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550" w14:textId="a205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Кабанбай батыра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120/16-8.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Кабанбай батыра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82 105,4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18 466,0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246 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246 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