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4934" w14:textId="b164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Жанаесильского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26 декабря 2023 года № 118/16-8.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Жанаесильского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51 048,4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16 371,0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34 677,4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57 304,4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-6 256,0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6 256,0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6 256,0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15.11.2024 </w:t>
      </w:r>
      <w:r>
        <w:rPr>
          <w:rFonts w:ascii="Times New Roman"/>
          <w:b w:val="false"/>
          <w:i w:val="false"/>
          <w:color w:val="000000"/>
          <w:sz w:val="28"/>
        </w:rPr>
        <w:t>№ 244/33-8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2024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Б.Оспанбеков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декабря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экономики и финансов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Б.Куликенов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118/16-8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Жанаесильского сельского округа на 2024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15.11.2024 </w:t>
      </w:r>
      <w:r>
        <w:rPr>
          <w:rFonts w:ascii="Times New Roman"/>
          <w:b w:val="false"/>
          <w:i w:val="false"/>
          <w:color w:val="ff0000"/>
          <w:sz w:val="28"/>
        </w:rPr>
        <w:t>№ 244/33-8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34 677,4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118/16-8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Жанаесильского сельского округа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118/16-8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Жанаесильского сельского округа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118/16-8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15.11.2024 </w:t>
      </w:r>
      <w:r>
        <w:rPr>
          <w:rFonts w:ascii="Times New Roman"/>
          <w:b w:val="false"/>
          <w:i w:val="false"/>
          <w:color w:val="ff0000"/>
          <w:sz w:val="28"/>
        </w:rPr>
        <w:t>№ 244/33-8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34 677,4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34 677,4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