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88bc" w14:textId="8378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Акмол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115/16-8.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99 461,2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241/33-8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