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f24af" w14:textId="caf24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Целиноградского районного маслихата от 27 декабря 2022 года № 216/38-7 "О бюджете Жарлыкольского сельского округа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12 мая 2023 года № 19/3-8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Целиноградский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Целиноградского районного маслихата "О бюджете Жарлыкольского сельского округа на 2023-2025 годы" от 27 декабря 2022 года № 216/38-7 (зарегистрировано в Реестре государственной регистрации нормативных правовых актов под № 177352)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Жарлыкольского сельского округа на 2023-2025 годы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32 696,0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7 499,0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25 197,0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34 909,2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-2 213,2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2 213,2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2 213,2 тысяч тенге.";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2-1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Учесть в составе поступлений бюджета сельского округа на 2023 год целевые трансферты из областного бюджета согласно приложению 5.";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Целиноградского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Целиноградского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Б.Оспанбеков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мая 2023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"Отдел экономики и финансов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Целиноградского района"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Б.Куликенов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 мая 2023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19/3-8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216/38-7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Жарлыкольского сельского округа на 2023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-2 213,2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2 213,2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19/3-8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216/38-7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2023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аппаратов акимов сел, сельских округов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19/3-8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216/38-7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2023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