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c58c" w14:textId="526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2022 года № 4/27 "О бюджете Карашалгинского сельского округа Коргалжынского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19 декабря 2023 года № 5/10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2023-2025 годы" от 26 декабря 2022 года № 4/27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2023-2025 годы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–126 873,5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(-673,3)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673,3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сумм целевых трансфертов, выделенных из республиканского бюджета за счет целевых трансфертов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Кенжебека Кумисбекова в селе Жантеке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