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4a42" w14:textId="c3c4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8/27 "О бюджете Сабындинского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декабря 2023 года № 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Сабындинского сельского округа Коргалжынского района на 2023-2025 годы" № 8/27 от 26 декабря 2022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Сабындинского сельского округа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113 929,2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(- 1 809,8)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 (средний ремонт улицы 8 Марта села Караегин Коргалжынского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камеры видеонаблюдения на улице села Сабынды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в селах Сабынды и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по среднему ремонту улицы 8 Марта села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земельно-кадастровых работ и изготовление документов на земельный участок для строительства сетей уличного освещения в селах Сабынды, Алгабас и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мобильного интернета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