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3004" w14:textId="1c33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Арыктинского сельского округа Коргалжынского района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25 декабря 2023 года № 1/12.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Арыктинского сельского округа на 2024 -2026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–23 104,5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–16 909,5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28 584,3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(-5 479,8)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5 479,8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14.10.2024 </w:t>
      </w:r>
      <w:r>
        <w:rPr>
          <w:rFonts w:ascii="Times New Roman"/>
          <w:b w:val="false"/>
          <w:i w:val="false"/>
          <w:color w:val="000000"/>
          <w:sz w:val="28"/>
        </w:rPr>
        <w:t>№ 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Арыктинского сельского округа на 2024 год из бюджета района предусмотрена субвенция в сумме 14 868,0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14.10.2024 </w:t>
      </w:r>
      <w:r>
        <w:rPr>
          <w:rFonts w:ascii="Times New Roman"/>
          <w:b w:val="false"/>
          <w:i w:val="false"/>
          <w:color w:val="ff0000"/>
          <w:sz w:val="28"/>
        </w:rPr>
        <w:t>№ 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