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852b" w14:textId="cf78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4 июля 2023 года № 8/5. Утратило силу - решением Коргалжынского районного маслихата Акмолинской области от 01 июля 2025 года № 1/34.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Коргалжынского районного маслихата Акмолинской области от 01.07.2025 </w:t>
      </w:r>
      <w:r>
        <w:rPr>
          <w:rFonts w:ascii="Times New Roman"/>
          <w:b w:val="false"/>
          <w:i w:val="false"/>
          <w:color w:val="ff0000"/>
          <w:sz w:val="28"/>
        </w:rPr>
        <w:t>№ 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Коргалжынского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от 6 апреля 2023 года № 4/2.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июля 2023 года № 8/5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Коргалжынского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Коргалжынского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учреждения "Аппарат маслихата города Косшы" Акмолинской области проводится с учетом особенностей, определенными внутренними документами данного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