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fdbb1" w14:textId="78fd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26 декабря 2022 года № 3/27 "О бюджете Кенбидаикского сельского округа Коргалжынского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5 декабря 2023 года № 6/9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бюджете Кенбидаикского сельского округа Коргалжынского района на 2023-2025 годы" от 26 декабря 2022 года № 3/27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Кенбидаикского сельского округа на 2023-2025 годы согласно приложениям 1, 2,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–21 956,3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17 761,3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22 860,5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(-904,2)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(904,2)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Кенбидаикского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1 701,7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