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a72c" w14:textId="be9a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4/27 "О бюджете Карашалгинского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июля 2023 года № 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Карашалгинского сельского округа Коргалжынского района на 2023-2025 годы" от 26 декабря 2022 года № 4/27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Карашалгинского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–139 608,5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134 635,5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(-673,3)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112 646,5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Жантеке Карашалгинского сельского округа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