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ef40" w14:textId="10fe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5/27 "О бюджете Кызылсайского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3 августа 2023 года № 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Кызылсайского сельского округа Коргалжынского района на 2023-2025 годы" от 26 декабря 2022 года № 5/27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Кызылсайского сельского округа на 2023-2025 годы согласно приложениям 1, 2, 3 -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23 501,9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(-1 795,6)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1 795,6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5/27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Внутреный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на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5/27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вышестоящеих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