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08795" w14:textId="3f087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Коргалжынского районного маслихата от 26 декабря 2022 года № 3/27 "О бюджете Кенбидаикского сельского округа Коргалжынского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4 июля 2023 года № 3/5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"О бюджете Кенбидаикского сельского округа Коргалжынского района на 2023-2025 годы" от 26 декабря 2022 года № 3/27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Кенбидаикского сельского округа на 2023-2025 годы согласно приложениям 1, 2,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–21 956,3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17 761,3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22 860,5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(-904,2)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904,2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Коргалжынского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3/5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3/27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Кенбидаикского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17 761,3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3/5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3/27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вышестоящих бюджетов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тысяч.тенге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Кенбидаикского сельского округа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Бонусы административным государственным служащим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