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1329" w14:textId="1681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2022 года № 2/27 "О бюджете Арыктинского сельского округа Коргалжынского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4 июля 2023 года № 1/5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Арыктинского сельского округа Коргалжынского района на 2023-2025 годы" от 26 декабря 2022 года № 2/27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Арыктинского сельского округа на 2023-2025 годы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–23 787,0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–19 242,0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23 991,7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(-204,7)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204,7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2/27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Арыктинского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суммы неиспользованных (полностью неиспользованных) целевых трансфертов, выделенных из республиканского бюджета за счет целевых трансфертов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2/27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Арыктинского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компьютера и лицензионных компьютерных программ.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ведомственной экспертизы смет на текущий ремонт внутрипоселковых автомобильных дорог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