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4bd2" w14:textId="1864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23 декабря 2022 года № 1/26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10 мая 2023 года № 1/3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2023-2025 годы" от 23 декабря 2022 года № 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2 291 527,3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1 942 676,3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2 304 284,7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29 450,3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(- 42 107,7)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42 107,7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64 087,6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722 239,7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локальных станций очистки воды в селах Жумай, Ушсарт, Уялы, Садырбай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8 марта в селе Караегин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Абая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Достык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Майшукыр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Ынтымак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улицы Жакана Толеубаева в селе Арыкты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