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e34d" w14:textId="5ea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Шагалалы Чаглинского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Чаглинского сельского округа Зерендинского района Акмолинской области от 25 июля 2023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28 апреля 2023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Шагалалы Чаглинского сельского округа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Әлихан 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улицу Қажымұқан.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