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fcabb" w14:textId="9efca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составных частей села Озен Кусепского сельского округа Зерендинского района Акмолинской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Кусепского сельского округа Зерендинского района Акмолинской области от 21 июля 2023 года № 6</w:t>
      </w:r>
    </w:p>
    <w:p>
      <w:pPr>
        <w:spacing w:after="0"/>
        <w:ind w:left="0"/>
        <w:jc w:val="left"/>
      </w:pPr>
      <w:bookmarkStart w:name="z0" w:id="0"/>
      <w:r>
        <w:rPr>
          <w:rFonts w:ascii="Times New Roman"/>
          <w:b/>
          <w:i w:val="false"/>
          <w:color w:val="000000"/>
        </w:rPr>
        <w:t xml:space="preserve"> О переименовании составных частей села Озен Кусепского сельского округа Зерендинского района Акмолинской области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"Об административно-территориальном устройстве Республики Казахстан", с учетом мнения населения и на основании заключения Акмолинской областной ономастической комиссии от 22 декабря 2022 года, РЕШИЛ: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составные части села Озен Кусепского сельского округа Зерендинского района Акмолинской области: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Речная на улицу Айғыржал;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улицы Зеленая и Комсомольская на улицу Сертай Бектұрғанов.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К.Сарсенбаев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