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adc4b7" w14:textId="8adc4b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бюджетах сельских округов, села и бюджете поселка Зерендинского района на 2024-2026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Зерендинского районного маслихата Акмолинской области от 27 декабря 2023 года № 14-101.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9-1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пунктом 2-7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"О местном государственном управлении и самоуправлении в Республике Казахстан", Зерендинский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Аккольского сельского округа Зерендинского района на 2024–2026 годы,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1-2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68 838,3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13 232,6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37,4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55 568,3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72 141,5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- 3 303,2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3 303,2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решения Зерендинского районного маслихата Акмолинской области от 10.12.2024 </w:t>
      </w:r>
      <w:r>
        <w:rPr>
          <w:rFonts w:ascii="Times New Roman"/>
          <w:b w:val="false"/>
          <w:i w:val="false"/>
          <w:color w:val="000000"/>
          <w:sz w:val="28"/>
        </w:rPr>
        <w:t>№ 25-181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Утвердить бюджет поселка Алексеевка Зерендинского района на 2024–2026 годы,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2-2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48 378,7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11 650,7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36 728,0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50 208,1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-1 829,4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1 829,4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2 - в редакции решения Зерендинского районного маслихата Акмолинской области от 10.12.2024 </w:t>
      </w:r>
      <w:r>
        <w:rPr>
          <w:rFonts w:ascii="Times New Roman"/>
          <w:b w:val="false"/>
          <w:i w:val="false"/>
          <w:color w:val="000000"/>
          <w:sz w:val="28"/>
        </w:rPr>
        <w:t>№ 25-181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Утвердить бюджет Булакского сельского округа Зерендинского района на 2024–2026 годы,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3-2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45 613,6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14 755,7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10,7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2 841,2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28 006,0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47 672,9 тысяч тенге;,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-2 059,3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2 059,3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3 - в редакции решения Зерендинского районного маслихата Акмолинской области от 10.12.2024 </w:t>
      </w:r>
      <w:r>
        <w:rPr>
          <w:rFonts w:ascii="Times New Roman"/>
          <w:b w:val="false"/>
          <w:i w:val="false"/>
          <w:color w:val="000000"/>
          <w:sz w:val="28"/>
        </w:rPr>
        <w:t>№ 25-181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Утвердить бюджет Зерендинского сельского округа Зерендинского района на 2024–2026 годы,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4-2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277 851,8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134 927,6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504,6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10 718,7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131 700,9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299 486,0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-21 634,2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21 634,2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4 - в редакции решения Зерендинского районного маслихата Акмолинской области от 10.12.2024 </w:t>
      </w:r>
      <w:r>
        <w:rPr>
          <w:rFonts w:ascii="Times New Roman"/>
          <w:b w:val="false"/>
          <w:i w:val="false"/>
          <w:color w:val="000000"/>
          <w:sz w:val="28"/>
        </w:rPr>
        <w:t>№ 25-181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Утвердить бюджет Конысбайского сельского округа Зерендинского района на 2024–2026 годы,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5-2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36 442,0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14 807,6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3 413,0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18 221,4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51 064,0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-14 622,0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14 622,0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Сноска. Пункт 5 - в редакции решения Зерендинского районного маслихата Акмолинской области от 10.12.2024 № 25-181 (вводится в действие с 01.01.2024).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Утвердить бюджет Кусепского сельского округа Зерендинского района на 2024–2026 годы,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6-2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39 587,0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13 122,0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489,0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25 976,0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45 792,4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-6 205,4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6 205,4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6 - в редакции решения Зерендинского районного маслихата Акмолинской области от 10.12.2024 </w:t>
      </w:r>
      <w:r>
        <w:rPr>
          <w:rFonts w:ascii="Times New Roman"/>
          <w:b w:val="false"/>
          <w:i w:val="false"/>
          <w:color w:val="000000"/>
          <w:sz w:val="28"/>
        </w:rPr>
        <w:t>№ 25-181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Утвердить бюджет Чаглинского сельского округа Зерендинского района на 2024–2026 годы,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7-2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65 669,9 тысячи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15 886,8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49 783,1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67 149,2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-1 479,3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1 479,3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7 - в редакции решения Зерендинского районного маслихата Акмолинской области от 10.12.2024 </w:t>
      </w:r>
      <w:r>
        <w:rPr>
          <w:rFonts w:ascii="Times New Roman"/>
          <w:b w:val="false"/>
          <w:i w:val="false"/>
          <w:color w:val="000000"/>
          <w:sz w:val="28"/>
        </w:rPr>
        <w:t>№ 25-181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Утвердить бюджет села Айдабол Зерендинского района на 2024–2026 годы,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8-2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33 712,3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8 276,2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3 073,7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22 362,4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36 500,9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-2 788,6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2 788,6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8 - в редакции решения Зерендинского районного маслихата Акмолинской области от 10.12.2024 </w:t>
      </w:r>
      <w:r>
        <w:rPr>
          <w:rFonts w:ascii="Times New Roman"/>
          <w:b w:val="false"/>
          <w:i w:val="false"/>
          <w:color w:val="000000"/>
          <w:sz w:val="28"/>
        </w:rPr>
        <w:t>№ 25-181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Утвердить бюджет Байтерекского сельского округа Зерендинского района на 2024–2026 годы,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9-2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50 062,5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7 633,0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42 429,5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51 732,0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-1 669,5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1 669,5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9 - в редакции решения Зерендинского районного маслихата Акмолинской области от 10.12.2024 </w:t>
      </w:r>
      <w:r>
        <w:rPr>
          <w:rFonts w:ascii="Times New Roman"/>
          <w:b w:val="false"/>
          <w:i w:val="false"/>
          <w:color w:val="000000"/>
          <w:sz w:val="28"/>
        </w:rPr>
        <w:t>№ 25-181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Утвердить бюджет Викторовского сельского округа Зерендинского района на 2024–2026 годы,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10-2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43 817,4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12 956,6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30 860,8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46 050,4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-2 233,0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2 233,0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10 - в редакции решения Зерендинского районного маслихата Акмолинской области от 10.12.2024 </w:t>
      </w:r>
      <w:r>
        <w:rPr>
          <w:rFonts w:ascii="Times New Roman"/>
          <w:b w:val="false"/>
          <w:i w:val="false"/>
          <w:color w:val="000000"/>
          <w:sz w:val="28"/>
        </w:rPr>
        <w:t>№ 25-181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Утвердить бюджет Исаковского сельского округа Зерендинского района на 2024–2026 годы,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11-2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36 292,8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2 512,3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33 780,5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36 518,1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-225,3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225,3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11 - в редакции решения Зерендинского районного маслихата Акмолинской области от 10.12.2024 </w:t>
      </w:r>
      <w:r>
        <w:rPr>
          <w:rFonts w:ascii="Times New Roman"/>
          <w:b w:val="false"/>
          <w:i w:val="false"/>
          <w:color w:val="000000"/>
          <w:sz w:val="28"/>
        </w:rPr>
        <w:t>№ 25-181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Утвердить бюджет сельского округа имени Канай би Зерендинского района на 2024–2026 годы,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12-2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41 117,9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4 101,1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175,0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508,2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36 333,6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45 793,4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-4 675,5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4 675,5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12 - в редакции решения Зерендинского районного маслихата Акмолинской области от 10.12.2024 </w:t>
      </w:r>
      <w:r>
        <w:rPr>
          <w:rFonts w:ascii="Times New Roman"/>
          <w:b w:val="false"/>
          <w:i w:val="false"/>
          <w:color w:val="000000"/>
          <w:sz w:val="28"/>
        </w:rPr>
        <w:t>№ 25-181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Утвердить бюджет Кызылегисского сельского округа Зерендинского района на 2024–2026 годы,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13-2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38 174,3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3 592,0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34 582,3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38 676,9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-502,6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502,6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13 - в редакции решения Зерендинского районного маслихата Акмолинской области от 10.12.2024 </w:t>
      </w:r>
      <w:r>
        <w:rPr>
          <w:rFonts w:ascii="Times New Roman"/>
          <w:b w:val="false"/>
          <w:i w:val="false"/>
          <w:color w:val="000000"/>
          <w:sz w:val="28"/>
        </w:rPr>
        <w:t>№ 25-181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Утвердить бюджет Кызылсаянского сельского округа Зерендинского района на 2024–2026 годы,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14-2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34 035,9 тысячи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3 759,0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30 276,9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34 200,3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-164,4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164,4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14 - в редакции решения Зерендинского районного маслихата Акмолинской области от 10.12.2024 </w:t>
      </w:r>
      <w:r>
        <w:rPr>
          <w:rFonts w:ascii="Times New Roman"/>
          <w:b w:val="false"/>
          <w:i w:val="false"/>
          <w:color w:val="000000"/>
          <w:sz w:val="28"/>
        </w:rPr>
        <w:t>№ 25-181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Утвердить бюджет сельского округа Малика Габдуллина Зерендинского района на 2024–2026 годы,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15-1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15-2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46 431,2 тысячи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8 632,8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1 540,1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36 258,3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47 822,3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-1 391,1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1 391,1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15 - в редакции решения Зерендинского районного маслихата Акмолинской области от 10.12.2024 </w:t>
      </w:r>
      <w:r>
        <w:rPr>
          <w:rFonts w:ascii="Times New Roman"/>
          <w:b w:val="false"/>
          <w:i w:val="false"/>
          <w:color w:val="000000"/>
          <w:sz w:val="28"/>
        </w:rPr>
        <w:t>№ 25-181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16. Утвердить бюджет Ортакского сельского округа Зерендинского района на 2024–2026 годы,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16-2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29 636,1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4 504,2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25 131,9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30 369,8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-733,7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733,7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16 - в редакции решения Зерендинского районного маслихата Акмолинской области от 10.12.2024 </w:t>
      </w:r>
      <w:r>
        <w:rPr>
          <w:rFonts w:ascii="Times New Roman"/>
          <w:b w:val="false"/>
          <w:i w:val="false"/>
          <w:color w:val="000000"/>
          <w:sz w:val="28"/>
        </w:rPr>
        <w:t>№ 25-181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17. Утвердить бюджет Приреченского сельского округа Зерендинского района на 2024–2026 годы,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17-2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51 693,9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5 658,0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200,0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45 835,9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51 933,0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-239,1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239,1 тысяч тенге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17 - в редакции решения Зерендинского районного маслихата Акмолинской области от 10.12.2024 </w:t>
      </w:r>
      <w:r>
        <w:rPr>
          <w:rFonts w:ascii="Times New Roman"/>
          <w:b w:val="false"/>
          <w:i w:val="false"/>
          <w:color w:val="000000"/>
          <w:sz w:val="28"/>
        </w:rPr>
        <w:t>№ 25-181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18. Утвердить бюджет Садового сельского округа Зерендинского района на 2024–2026 годы,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18-1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18-2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43 245,6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11 511,0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2 036,6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29 698,0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45 811,1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-2 565,5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2 565,5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18 - в редакции решения Зерендинского районного маслихата Акмолинской области от 10.12.2024 </w:t>
      </w:r>
      <w:r>
        <w:rPr>
          <w:rFonts w:ascii="Times New Roman"/>
          <w:b w:val="false"/>
          <w:i w:val="false"/>
          <w:color w:val="000000"/>
          <w:sz w:val="28"/>
        </w:rPr>
        <w:t>№ 25-181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19. Утвердить бюджет Сарыозекского сельского округа Зерендинского района на 2024–2026 годы,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19-2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30 859,0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4 036,2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150,0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26 672,8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32 012,9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-1 153,9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1 153,9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19 - в редакции решения Зерендинского районного маслихата Акмолинской области от 10.12.2024 </w:t>
      </w:r>
      <w:r>
        <w:rPr>
          <w:rFonts w:ascii="Times New Roman"/>
          <w:b w:val="false"/>
          <w:i w:val="false"/>
          <w:color w:val="000000"/>
          <w:sz w:val="28"/>
        </w:rPr>
        <w:t>№ 25-181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1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20. Утвердить бюджет сельского округа имени Сакена Сейфуллина Зерендинского района на 2024–2026 годы,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20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20-2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42 966,4 тысяча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4 837,0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1 977,0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36 152,4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43 204,4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-238,0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238,0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20 - в редакции решения Зерендинского районного маслихата Акмолинской области от 10.12.2024 </w:t>
      </w:r>
      <w:r>
        <w:rPr>
          <w:rFonts w:ascii="Times New Roman"/>
          <w:b w:val="false"/>
          <w:i w:val="false"/>
          <w:color w:val="000000"/>
          <w:sz w:val="28"/>
        </w:rPr>
        <w:t>№ 25-181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21. Утвердить бюджет Симферопольского сельского округа Зерендинского района на 2024–2026 годы,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21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21-1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21-2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35 555,2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5 290,2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264,7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195,3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29 805,0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36 845,8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-1 290,6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1 290,6 тысяч тенге.".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21 - в редакции решения Зерендинского районного маслихата Акмолинской области от 10.12.2024 </w:t>
      </w:r>
      <w:r>
        <w:rPr>
          <w:rFonts w:ascii="Times New Roman"/>
          <w:b w:val="false"/>
          <w:i w:val="false"/>
          <w:color w:val="000000"/>
          <w:sz w:val="28"/>
        </w:rPr>
        <w:t>№ 25-181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3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22. Утвердить бюджет Троицкого сельского округа Зерендинского района на 2024–2026 годы,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22-2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bookmarkEnd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36 007,1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4 693,8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24,0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31 289,3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36 316,9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-309,8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309,8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22 - в редакции решения Зерендинского районного маслихата Акмолинской области от 10.12.2024 </w:t>
      </w:r>
      <w:r>
        <w:rPr>
          <w:rFonts w:ascii="Times New Roman"/>
          <w:b w:val="false"/>
          <w:i w:val="false"/>
          <w:color w:val="000000"/>
          <w:sz w:val="28"/>
        </w:rPr>
        <w:t>№ 25-181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Учесть, что в бюджетах сельских округов, села и бюджете поселка на 2024 год предусмотрена субвенция, передаваемая из районного бюджета в сумме 609 586 тысяч тенге.</w:t>
      </w:r>
    </w:p>
    <w:bookmarkEnd w:id="23"/>
    <w:bookmarkStart w:name="z25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Настоящее решение вводится в действие с 1 января 2024 года.</w:t>
      </w:r>
    </w:p>
    <w:bookmarkEnd w:id="2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Р.Габдуллина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14-101</w:t>
            </w:r>
          </w:p>
        </w:tc>
      </w:tr>
    </w:tbl>
    <w:bookmarkStart w:name="z27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Аккольского сельского округа на 2024 год</w:t>
      </w:r>
    </w:p>
    <w:bookmarkEnd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решения Зерендинского районного маслихата Акмолинской области от 10.12.2024 </w:t>
      </w:r>
      <w:r>
        <w:rPr>
          <w:rFonts w:ascii="Times New Roman"/>
          <w:b w:val="false"/>
          <w:i w:val="false"/>
          <w:color w:val="ff0000"/>
          <w:sz w:val="28"/>
        </w:rPr>
        <w:t>№ 25-181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68838,3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13232,6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55568,3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55568,3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55568,3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72141,5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51636,9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51636,9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38636,9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11399,3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11399,3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-3303,2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3303,2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1-1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14-101</w:t>
            </w:r>
          </w:p>
        </w:tc>
      </w:tr>
    </w:tbl>
    <w:bookmarkStart w:name="z29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Аккольского сельского округа на 2025 год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40615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1-2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14-101</w:t>
            </w:r>
          </w:p>
        </w:tc>
      </w:tr>
    </w:tbl>
    <w:bookmarkStart w:name="z31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Аккольского сельского округа на 2026 год</w:t>
      </w:r>
    </w:p>
    <w:bookmarkEnd w:id="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40615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14-101</w:t>
            </w:r>
          </w:p>
        </w:tc>
      </w:tr>
    </w:tbl>
    <w:bookmarkStart w:name="z33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Алексеевка на 2024 год</w:t>
      </w:r>
    </w:p>
    <w:bookmarkEnd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2 - в редакции решения Зерендинского районного маслихата Акмолинской области от 10.12.2024 </w:t>
      </w:r>
      <w:r>
        <w:rPr>
          <w:rFonts w:ascii="Times New Roman"/>
          <w:b w:val="false"/>
          <w:i w:val="false"/>
          <w:color w:val="ff0000"/>
          <w:sz w:val="28"/>
        </w:rPr>
        <w:t>№ 25-181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48378,7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11650,7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1667,8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1667,8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36728,0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50208,1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33405,5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33405,5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33405,5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-1829,4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1829,4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2-1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14-101</w:t>
            </w:r>
          </w:p>
        </w:tc>
      </w:tr>
    </w:tbl>
    <w:bookmarkStart w:name="z35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Алексеевка на 2025 год</w:t>
      </w:r>
    </w:p>
    <w:bookmarkEnd w:id="2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27228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2-2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14-101</w:t>
            </w:r>
          </w:p>
        </w:tc>
      </w:tr>
    </w:tbl>
    <w:bookmarkStart w:name="z37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Алексеевка на 2026 год</w:t>
      </w:r>
    </w:p>
    <w:bookmarkEnd w:id="3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27228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14-101</w:t>
            </w:r>
          </w:p>
        </w:tc>
      </w:tr>
    </w:tbl>
    <w:bookmarkStart w:name="z39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Булакского сельского округа на 2024 год</w:t>
      </w:r>
    </w:p>
    <w:bookmarkEnd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3 - в редакции решения Зерендинского районного маслихата Акмолинской области от 10.12.2024 </w:t>
      </w:r>
      <w:r>
        <w:rPr>
          <w:rFonts w:ascii="Times New Roman"/>
          <w:b w:val="false"/>
          <w:i w:val="false"/>
          <w:color w:val="ff0000"/>
          <w:sz w:val="28"/>
        </w:rPr>
        <w:t>№ 25-181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45613,6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14755,7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9621,7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1904,4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28006,0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II. Затраты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47672,9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39321,5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39321,5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39321,5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-2059,3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2059,3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3-1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14-101</w:t>
            </w:r>
          </w:p>
        </w:tc>
      </w:tr>
    </w:tbl>
    <w:bookmarkStart w:name="z41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Булакского сельского округа на 2025 год</w:t>
      </w:r>
    </w:p>
    <w:bookmarkEnd w:id="3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27933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3-2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14-101</w:t>
            </w:r>
          </w:p>
        </w:tc>
      </w:tr>
    </w:tbl>
    <w:bookmarkStart w:name="z43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Булакского сельского округа на 2026 год</w:t>
      </w:r>
    </w:p>
    <w:bookmarkEnd w:id="3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27933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14-101</w:t>
            </w:r>
          </w:p>
        </w:tc>
      </w:tr>
    </w:tbl>
    <w:bookmarkStart w:name="z45" w:id="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Зерендинского сельского округа на 2024 год</w:t>
      </w:r>
    </w:p>
    <w:bookmarkEnd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4 - в редакции решения Зерендинского районного маслихата Акмолинской области от 10.12.2024 </w:t>
      </w:r>
      <w:r>
        <w:rPr>
          <w:rFonts w:ascii="Times New Roman"/>
          <w:b w:val="false"/>
          <w:i w:val="false"/>
          <w:color w:val="ff0000"/>
          <w:sz w:val="28"/>
        </w:rPr>
        <w:t>№ 25-181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277851,8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134927,6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89206,7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89206,7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44520,1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10718,7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131700,9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131700,9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131700,9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299486,0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95956,9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95956,9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95408,4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76911,7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76911,7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58842,7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101177,4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101177,4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101175,3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-21634,2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21634,2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21634,2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21634,2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21634,2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4-1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14-101</w:t>
            </w:r>
          </w:p>
        </w:tc>
      </w:tr>
    </w:tbl>
    <w:bookmarkStart w:name="z47" w:id="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Зерендинского сельского округа на 2025 год</w:t>
      </w:r>
    </w:p>
    <w:bookmarkEnd w:id="3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179038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137414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99794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99794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41624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179038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4-2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14-101</w:t>
            </w:r>
          </w:p>
        </w:tc>
      </w:tr>
    </w:tbl>
    <w:bookmarkStart w:name="z49" w:id="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Зерендинского сельского округа на 2026 год</w:t>
      </w:r>
    </w:p>
    <w:bookmarkEnd w:id="3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179038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137414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99794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99794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41624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179038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14-101</w:t>
            </w:r>
          </w:p>
        </w:tc>
      </w:tr>
    </w:tbl>
    <w:bookmarkStart w:name="z51" w:id="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Конысбайского сельского округа на 2024 год</w:t>
      </w:r>
    </w:p>
    <w:bookmarkEnd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5 - в редакции решения Зерендинского районного маслихата Акмолинской области от 10.12.2024 </w:t>
      </w:r>
      <w:r>
        <w:rPr>
          <w:rFonts w:ascii="Times New Roman"/>
          <w:b w:val="false"/>
          <w:i w:val="false"/>
          <w:color w:val="ff0000"/>
          <w:sz w:val="28"/>
        </w:rPr>
        <w:t>№ 25-181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I. Доходы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14807,6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13059,6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11659,6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18221,4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18221,4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18221,4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39188,2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39188,2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39188,2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акима города районного значения, села, поселка, сельского округа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Организация водоснабжения населенных пунктов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-14622,0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14622,0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5-1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14-101</w:t>
            </w:r>
          </w:p>
        </w:tc>
      </w:tr>
    </w:tbl>
    <w:bookmarkStart w:name="z53" w:id="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Конысбайского сельского округа на 2025 год</w:t>
      </w:r>
    </w:p>
    <w:bookmarkEnd w:id="3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17037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5-2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14-101</w:t>
            </w:r>
          </w:p>
        </w:tc>
      </w:tr>
    </w:tbl>
    <w:bookmarkStart w:name="z55" w:id="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Конысбайского сельского округа на 2026 год</w:t>
      </w:r>
    </w:p>
    <w:bookmarkEnd w:id="3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17037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14-101</w:t>
            </w:r>
          </w:p>
        </w:tc>
      </w:tr>
    </w:tbl>
    <w:bookmarkStart w:name="z57" w:id="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Кусепского сельского округа на 2024 год</w:t>
      </w:r>
    </w:p>
    <w:bookmarkEnd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6 - в редакции решения Зерендинского районного маслихата Акмолинской области от 10.12.2024 </w:t>
      </w:r>
      <w:r>
        <w:rPr>
          <w:rFonts w:ascii="Times New Roman"/>
          <w:b w:val="false"/>
          <w:i w:val="false"/>
          <w:color w:val="ff0000"/>
          <w:sz w:val="28"/>
        </w:rPr>
        <w:t>№ 25-181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25976,0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45792,4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37400,6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37400,6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37400,6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-6205,4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6205,4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6-1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14-101</w:t>
            </w:r>
          </w:p>
        </w:tc>
      </w:tr>
    </w:tbl>
    <w:bookmarkStart w:name="z59" w:id="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Кусепского сельского округа на 2025 год</w:t>
      </w:r>
    </w:p>
    <w:bookmarkEnd w:id="4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25921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6-2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14-101</w:t>
            </w:r>
          </w:p>
        </w:tc>
      </w:tr>
    </w:tbl>
    <w:bookmarkStart w:name="z61" w:id="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Кусепского сельского округа на 2026 год</w:t>
      </w:r>
    </w:p>
    <w:bookmarkEnd w:id="4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25921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14-101</w:t>
            </w:r>
          </w:p>
        </w:tc>
      </w:tr>
    </w:tbl>
    <w:bookmarkStart w:name="z63" w:id="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Чаглинского сельского округа на 2024 год</w:t>
      </w:r>
    </w:p>
    <w:bookmarkEnd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7 - в редакции решения Зерендинского районного маслихата Акмолинской области от 10.12.2024 </w:t>
      </w:r>
      <w:r>
        <w:rPr>
          <w:rFonts w:ascii="Times New Roman"/>
          <w:b w:val="false"/>
          <w:i w:val="false"/>
          <w:color w:val="ff0000"/>
          <w:sz w:val="28"/>
        </w:rPr>
        <w:t>№ 25-181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65669,9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15886,8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9294,8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49783,1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49783,1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49783,1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67149,2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44406,2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44406,2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44406,2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9642,9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8980,8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-1479,3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1479,3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7-1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14-101</w:t>
            </w:r>
          </w:p>
        </w:tc>
      </w:tr>
    </w:tbl>
    <w:bookmarkStart w:name="z65" w:id="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Чаглинского сельского округа на 2025 год</w:t>
      </w:r>
    </w:p>
    <w:bookmarkEnd w:id="4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44042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7-2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14-101</w:t>
            </w:r>
          </w:p>
        </w:tc>
      </w:tr>
    </w:tbl>
    <w:bookmarkStart w:name="z67" w:id="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Чаглинского сельского округа на 2026 год</w:t>
      </w:r>
    </w:p>
    <w:bookmarkEnd w:id="4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44042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14-101</w:t>
            </w:r>
          </w:p>
        </w:tc>
      </w:tr>
    </w:tbl>
    <w:bookmarkStart w:name="z69" w:id="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Айдабол на 2024 год</w:t>
      </w:r>
    </w:p>
    <w:bookmarkEnd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8 - в редакции решения Зерендинского районного маслихата Акмолинской области от 10.12.2024 </w:t>
      </w:r>
      <w:r>
        <w:rPr>
          <w:rFonts w:ascii="Times New Roman"/>
          <w:b w:val="false"/>
          <w:i w:val="false"/>
          <w:color w:val="ff0000"/>
          <w:sz w:val="28"/>
        </w:rPr>
        <w:t>№ 25-181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33712,3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22362,4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22362,4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22362,4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36500,9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26923,9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26923,9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25578,3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5547,2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1788,1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1788,1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888,1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-2788,6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2788,6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8-1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14-101</w:t>
            </w:r>
          </w:p>
        </w:tc>
      </w:tr>
    </w:tbl>
    <w:bookmarkStart w:name="z71" w:id="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Айдабол на 2025 год</w:t>
      </w:r>
    </w:p>
    <w:bookmarkEnd w:id="4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15123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8-2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14-101</w:t>
            </w:r>
          </w:p>
        </w:tc>
      </w:tr>
    </w:tbl>
    <w:bookmarkStart w:name="z73" w:id="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Айдабол на 2026 год</w:t>
      </w:r>
    </w:p>
    <w:bookmarkEnd w:id="4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15123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14-101</w:t>
            </w:r>
          </w:p>
        </w:tc>
      </w:tr>
    </w:tbl>
    <w:bookmarkStart w:name="z75" w:id="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Байтерекского сельского округа на 2024 год</w:t>
      </w:r>
    </w:p>
    <w:bookmarkEnd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9 - в редакции решения Зерендинского районного маслихата Акмолинской области от 10.12.2024 </w:t>
      </w:r>
      <w:r>
        <w:rPr>
          <w:rFonts w:ascii="Times New Roman"/>
          <w:b w:val="false"/>
          <w:i w:val="false"/>
          <w:color w:val="ff0000"/>
          <w:sz w:val="28"/>
        </w:rPr>
        <w:t>№ 25-181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50062,5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42429,5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42429,5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42429,5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27609,3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27609,3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27609,3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15812,2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15812,2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14414,9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-1669,5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1669,5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9-1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14-101</w:t>
            </w:r>
          </w:p>
        </w:tc>
      </w:tr>
    </w:tbl>
    <w:bookmarkStart w:name="z77" w:id="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Байтерекского сельского округа на 2025 год</w:t>
      </w:r>
    </w:p>
    <w:bookmarkEnd w:id="5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21533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9-2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14-101</w:t>
            </w:r>
          </w:p>
        </w:tc>
      </w:tr>
    </w:tbl>
    <w:bookmarkStart w:name="z79" w:id="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Байтерекского сельского округа на 2026 год</w:t>
      </w:r>
    </w:p>
    <w:bookmarkEnd w:id="5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21533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14-101</w:t>
            </w:r>
          </w:p>
        </w:tc>
      </w:tr>
    </w:tbl>
    <w:bookmarkStart w:name="z81" w:id="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Викторовского сельского округа на 2024 год</w:t>
      </w:r>
    </w:p>
    <w:bookmarkEnd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10 - в редакции решения Зерендинского районного маслихата Акмолинской области от 10.12.2024 </w:t>
      </w:r>
      <w:r>
        <w:rPr>
          <w:rFonts w:ascii="Times New Roman"/>
          <w:b w:val="false"/>
          <w:i w:val="false"/>
          <w:color w:val="ff0000"/>
          <w:sz w:val="28"/>
        </w:rPr>
        <w:t>№ 25-181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43817,4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12956,6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30860,8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30860,8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30860,8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46050,4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34311,6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34311,6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34311,6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-2233,0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2233,0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10-1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14-101</w:t>
            </w:r>
          </w:p>
        </w:tc>
      </w:tr>
    </w:tbl>
    <w:bookmarkStart w:name="z83" w:id="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Викторовского сельского округа на 2025 год</w:t>
      </w:r>
    </w:p>
    <w:bookmarkEnd w:id="5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27925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10-2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14-101</w:t>
            </w:r>
          </w:p>
        </w:tc>
      </w:tr>
    </w:tbl>
    <w:bookmarkStart w:name="z85" w:id="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Викторовского сельского округа на 2026 год</w:t>
      </w:r>
    </w:p>
    <w:bookmarkEnd w:id="5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27925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14-101</w:t>
            </w:r>
          </w:p>
        </w:tc>
      </w:tr>
    </w:tbl>
    <w:bookmarkStart w:name="z87" w:id="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Исаковского сельского округа на 2024 год</w:t>
      </w:r>
    </w:p>
    <w:bookmarkEnd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11 - в редакции решения Зерендинского районного маслихата Акмолинской области от 10.12.2024 </w:t>
      </w:r>
      <w:r>
        <w:rPr>
          <w:rFonts w:ascii="Times New Roman"/>
          <w:b w:val="false"/>
          <w:i w:val="false"/>
          <w:color w:val="ff0000"/>
          <w:sz w:val="28"/>
        </w:rPr>
        <w:t>№ 25-181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36292,8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33780,5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33780,5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33780,5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36518,1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28128,5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28128,5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28128,5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1098,1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1098,1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-225,3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225,3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11-1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14-101</w:t>
            </w:r>
          </w:p>
        </w:tc>
      </w:tr>
    </w:tbl>
    <w:bookmarkStart w:name="z89" w:id="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Исаковского сельского округа на 2025 год</w:t>
      </w:r>
    </w:p>
    <w:bookmarkEnd w:id="5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32203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11-2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14-101</w:t>
            </w:r>
          </w:p>
        </w:tc>
      </w:tr>
    </w:tbl>
    <w:bookmarkStart w:name="z91" w:id="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Исаковского сельского округа на 2026 год</w:t>
      </w:r>
    </w:p>
    <w:bookmarkEnd w:id="5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32203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14-101</w:t>
            </w:r>
          </w:p>
        </w:tc>
      </w:tr>
    </w:tbl>
    <w:bookmarkStart w:name="z93" w:id="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имени Канай би на 2024 год</w:t>
      </w:r>
    </w:p>
    <w:bookmarkEnd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12 - в редакции решения Зерендинского районного маслихата Акмолинской области от 10.12.2024 </w:t>
      </w:r>
      <w:r>
        <w:rPr>
          <w:rFonts w:ascii="Times New Roman"/>
          <w:b w:val="false"/>
          <w:i w:val="false"/>
          <w:color w:val="ff0000"/>
          <w:sz w:val="28"/>
        </w:rPr>
        <w:t>№ 25-181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41117,9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1777,2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36333,6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36333,6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36333,6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45793,4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30017,3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30017,3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30017,3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-4675,5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4675,5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12-1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14-101</w:t>
            </w:r>
          </w:p>
        </w:tc>
      </w:tr>
    </w:tbl>
    <w:bookmarkStart w:name="z95" w:id="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имени Канай би на 2025 год</w:t>
      </w:r>
    </w:p>
    <w:bookmarkEnd w:id="5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25624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12-2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14-101</w:t>
            </w:r>
          </w:p>
        </w:tc>
      </w:tr>
    </w:tbl>
    <w:bookmarkStart w:name="z97" w:id="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имени Канай би на 2026 год</w:t>
      </w:r>
    </w:p>
    <w:bookmarkEnd w:id="6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25624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14-101</w:t>
            </w:r>
          </w:p>
        </w:tc>
      </w:tr>
    </w:tbl>
    <w:bookmarkStart w:name="z99" w:id="6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Кызылегисского сельского округа на 2024 год</w:t>
      </w:r>
    </w:p>
    <w:bookmarkEnd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13 - в редакции решения Зерендинского районного маслихата Акмолинской области от 10.12.2024 </w:t>
      </w:r>
      <w:r>
        <w:rPr>
          <w:rFonts w:ascii="Times New Roman"/>
          <w:b w:val="false"/>
          <w:i w:val="false"/>
          <w:color w:val="ff0000"/>
          <w:sz w:val="28"/>
        </w:rPr>
        <w:t>№ 25-181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38174,3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34582,3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34582,3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34582,3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38676,9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25071,8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25071,8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25071,8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957,8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957,8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957,8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12647,2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12647,2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12647,2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-502,6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502,6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13-1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14-101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Кызылегисского сельского округа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27988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13-2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14-101</w:t>
            </w:r>
          </w:p>
        </w:tc>
      </w:tr>
    </w:tbl>
    <w:bookmarkStart w:name="z102" w:id="6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Кызылегисского сельского округа на 2026 год</w:t>
      </w:r>
    </w:p>
    <w:bookmarkEnd w:id="6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27988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14-101</w:t>
            </w:r>
          </w:p>
        </w:tc>
      </w:tr>
    </w:tbl>
    <w:bookmarkStart w:name="z104" w:id="6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Кызылсаянского сельского округа на 2024 год</w:t>
      </w:r>
    </w:p>
    <w:bookmarkEnd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14 - в редакции решения Зерендинского районного маслихата Акмолинской области от 10.12.2024 </w:t>
      </w:r>
      <w:r>
        <w:rPr>
          <w:rFonts w:ascii="Times New Roman"/>
          <w:b w:val="false"/>
          <w:i w:val="false"/>
          <w:color w:val="ff0000"/>
          <w:sz w:val="28"/>
        </w:rPr>
        <w:t>№ 25-181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34035,9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30276,9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30276,9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30276,9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34200,3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28869,8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28869,8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28869,8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-164,4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164,4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14-1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14-101</w:t>
            </w:r>
          </w:p>
        </w:tc>
      </w:tr>
    </w:tbl>
    <w:bookmarkStart w:name="z106" w:id="6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Кызылсаянского сельского округа на 2025 год</w:t>
      </w:r>
    </w:p>
    <w:bookmarkEnd w:id="6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26016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14-2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14-101</w:t>
            </w:r>
          </w:p>
        </w:tc>
      </w:tr>
    </w:tbl>
    <w:bookmarkStart w:name="z108" w:id="6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Кызылсаянского сельского округа на 2026 год</w:t>
      </w:r>
    </w:p>
    <w:bookmarkEnd w:id="6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26016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14-101</w:t>
            </w:r>
          </w:p>
        </w:tc>
      </w:tr>
    </w:tbl>
    <w:bookmarkStart w:name="z110" w:id="6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Малика Габдуллина на 2024 год</w:t>
      </w:r>
    </w:p>
    <w:bookmarkEnd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15 - в редакции решения Зерендинского районного маслихата Акмолинской области от 10.12.2024 </w:t>
      </w:r>
      <w:r>
        <w:rPr>
          <w:rFonts w:ascii="Times New Roman"/>
          <w:b w:val="false"/>
          <w:i w:val="false"/>
          <w:color w:val="ff0000"/>
          <w:sz w:val="28"/>
        </w:rPr>
        <w:t>№ 25-181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46431,2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8632,8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36258,3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36258,3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36258,3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47822,3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36273,1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36273,1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36273,1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-1391,1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1391,1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15-1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14-101</w:t>
            </w:r>
          </w:p>
        </w:tc>
      </w:tr>
    </w:tbl>
    <w:bookmarkStart w:name="z112" w:id="6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Малика Габдуллина на 2025 год</w:t>
      </w:r>
    </w:p>
    <w:bookmarkEnd w:id="6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22583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15-2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14-101</w:t>
            </w:r>
          </w:p>
        </w:tc>
      </w:tr>
    </w:tbl>
    <w:bookmarkStart w:name="z114" w:id="6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Малика Габдуллина на 2026 год</w:t>
      </w:r>
    </w:p>
    <w:bookmarkEnd w:id="6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22583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14-101</w:t>
            </w:r>
          </w:p>
        </w:tc>
      </w:tr>
    </w:tbl>
    <w:bookmarkStart w:name="z116" w:id="6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Ортакского сельского округа на 2024 год</w:t>
      </w:r>
    </w:p>
    <w:bookmarkEnd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16 - в редакции решения Зерендинского районного маслихата Акмолинской области от 10.12.2024 </w:t>
      </w:r>
      <w:r>
        <w:rPr>
          <w:rFonts w:ascii="Times New Roman"/>
          <w:b w:val="false"/>
          <w:i w:val="false"/>
          <w:color w:val="ff0000"/>
          <w:sz w:val="28"/>
        </w:rPr>
        <w:t>№ 25-181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29636,1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25131,9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25131,9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25131,9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30369,8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26226,3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26226,3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26226,3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-733,7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733,7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16-1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14-101</w:t>
            </w:r>
          </w:p>
        </w:tc>
      </w:tr>
    </w:tbl>
    <w:bookmarkStart w:name="z118" w:id="7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Ортакского сельского округа на 2025 год</w:t>
      </w:r>
    </w:p>
    <w:bookmarkEnd w:id="7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23371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16-2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14-101</w:t>
            </w:r>
          </w:p>
        </w:tc>
      </w:tr>
    </w:tbl>
    <w:bookmarkStart w:name="z120" w:id="7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Ортакского сельского округа на 2026 год</w:t>
      </w:r>
    </w:p>
    <w:bookmarkEnd w:id="7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23371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14-101</w:t>
            </w:r>
          </w:p>
        </w:tc>
      </w:tr>
    </w:tbl>
    <w:bookmarkStart w:name="z122" w:id="7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Приреченского сельского округа на 2024 год</w:t>
      </w:r>
    </w:p>
    <w:bookmarkEnd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17 - в редакции решения Зерендинского районного маслихата Акмолинской области от 10.12.2024 </w:t>
      </w:r>
      <w:r>
        <w:rPr>
          <w:rFonts w:ascii="Times New Roman"/>
          <w:b w:val="false"/>
          <w:i w:val="false"/>
          <w:color w:val="ff0000"/>
          <w:sz w:val="28"/>
        </w:rPr>
        <w:t>№ 25-181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51693,9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45835,9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45835,9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45835,9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27208,3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27208,3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27208,3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10462,4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10462,4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10163,7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14256,8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14256,8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14256,8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-239,1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239,1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17-1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14-101</w:t>
            </w:r>
          </w:p>
        </w:tc>
      </w:tr>
    </w:tbl>
    <w:bookmarkStart w:name="z124" w:id="7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Приреченского сельского округа на 2025 год</w:t>
      </w:r>
    </w:p>
    <w:bookmarkEnd w:id="7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21964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17-2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14-101</w:t>
            </w:r>
          </w:p>
        </w:tc>
      </w:tr>
    </w:tbl>
    <w:bookmarkStart w:name="z126" w:id="7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Приреченского сельского округа на 2026 год</w:t>
      </w:r>
    </w:p>
    <w:bookmarkEnd w:id="7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21964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18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14-101</w:t>
            </w:r>
          </w:p>
        </w:tc>
      </w:tr>
    </w:tbl>
    <w:bookmarkStart w:name="z128" w:id="7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Садового сельского округа на 2024 год</w:t>
      </w:r>
    </w:p>
    <w:bookmarkEnd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18 - в редакции решения Зерендинского районного маслихата Акмолинской области от 10.12.2024 </w:t>
      </w:r>
      <w:r>
        <w:rPr>
          <w:rFonts w:ascii="Times New Roman"/>
          <w:b w:val="false"/>
          <w:i w:val="false"/>
          <w:color w:val="ff0000"/>
          <w:sz w:val="28"/>
        </w:rPr>
        <w:t>№ 25-181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43245,6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29698,0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45811,1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33315,9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33315,9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33315,9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10897,1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10897,1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1598,1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1598,1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1598,1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-2565,5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2565,5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18-1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14-101</w:t>
            </w:r>
          </w:p>
        </w:tc>
      </w:tr>
    </w:tbl>
    <w:bookmarkStart w:name="z130" w:id="7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Садового сельского округа на 2025 год</w:t>
      </w:r>
    </w:p>
    <w:bookmarkEnd w:id="7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27952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18-2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14-101</w:t>
            </w:r>
          </w:p>
        </w:tc>
      </w:tr>
    </w:tbl>
    <w:bookmarkStart w:name="z132" w:id="7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Садового сельского округа на 2026 год</w:t>
      </w:r>
    </w:p>
    <w:bookmarkEnd w:id="7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27952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19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14-101</w:t>
            </w:r>
          </w:p>
        </w:tc>
      </w:tr>
    </w:tbl>
    <w:bookmarkStart w:name="z134" w:id="7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Сарыозекского сельского округа на 2024 год</w:t>
      </w:r>
    </w:p>
    <w:bookmarkEnd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19 - в редакции решения Зерендинского районного маслихата Акмолинской области от 10.12.2024 </w:t>
      </w:r>
      <w:r>
        <w:rPr>
          <w:rFonts w:ascii="Times New Roman"/>
          <w:b w:val="false"/>
          <w:i w:val="false"/>
          <w:color w:val="ff0000"/>
          <w:sz w:val="28"/>
        </w:rPr>
        <w:t>№ 25-181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26672,8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26672,8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26672,8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32012,9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-1153,9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1153,9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19-1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14-101</w:t>
            </w:r>
          </w:p>
        </w:tc>
      </w:tr>
    </w:tbl>
    <w:bookmarkStart w:name="z136" w:id="7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Сарыозекского сельского округа на 2025 год</w:t>
      </w:r>
    </w:p>
    <w:bookmarkEnd w:id="7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25657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19-2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14-101</w:t>
            </w:r>
          </w:p>
        </w:tc>
      </w:tr>
    </w:tbl>
    <w:bookmarkStart w:name="z138" w:id="8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Сарыозекского сельского округа на 2026 год</w:t>
      </w:r>
    </w:p>
    <w:bookmarkEnd w:id="8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25657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20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14-101</w:t>
            </w:r>
          </w:p>
        </w:tc>
      </w:tr>
    </w:tbl>
    <w:bookmarkStart w:name="z140" w:id="8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имени Сакена Сейфуллина на 2024 год</w:t>
      </w:r>
    </w:p>
    <w:bookmarkEnd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20 - в редакции решения Зерендинского районного маслихата Акмолинской области от 10.12.2024 </w:t>
      </w:r>
      <w:r>
        <w:rPr>
          <w:rFonts w:ascii="Times New Roman"/>
          <w:b w:val="false"/>
          <w:i w:val="false"/>
          <w:color w:val="ff0000"/>
          <w:sz w:val="28"/>
        </w:rPr>
        <w:t>№ 25-181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42966,4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36152,4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36152,4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36152,4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43204,4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36279,7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36279,7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36279,3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20-1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14-101</w:t>
            </w:r>
          </w:p>
        </w:tc>
      </w:tr>
    </w:tbl>
    <w:bookmarkStart w:name="z143" w:id="8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имени Сакена Сейфуллина на 2025 год</w:t>
      </w:r>
    </w:p>
    <w:bookmarkEnd w:id="8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30307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20-2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14-101</w:t>
            </w:r>
          </w:p>
        </w:tc>
      </w:tr>
    </w:tbl>
    <w:bookmarkStart w:name="z145" w:id="8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имени Сакена Сейфуллина на 2026 год</w:t>
      </w:r>
    </w:p>
    <w:bookmarkEnd w:id="8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30307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14-101</w:t>
            </w:r>
          </w:p>
        </w:tc>
      </w:tr>
    </w:tbl>
    <w:bookmarkStart w:name="z147" w:id="8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Симферопольского сельского округа на 2024 год</w:t>
      </w:r>
    </w:p>
    <w:bookmarkEnd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21 - в редакции решения Зерендинского районного маслихата Акмолинской области от 10.12.2024 </w:t>
      </w:r>
      <w:r>
        <w:rPr>
          <w:rFonts w:ascii="Times New Roman"/>
          <w:b w:val="false"/>
          <w:i w:val="false"/>
          <w:color w:val="ff0000"/>
          <w:sz w:val="28"/>
        </w:rPr>
        <w:t>№ 25-181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35555,2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29805,0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36845,8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32531,2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32531,2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32531,2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-1290,6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1290,6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21-1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14-101</w:t>
            </w:r>
          </w:p>
        </w:tc>
      </w:tr>
    </w:tbl>
    <w:bookmarkStart w:name="z149" w:id="8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Симферопольского сельского округа на 2025 год</w:t>
      </w:r>
    </w:p>
    <w:bookmarkEnd w:id="8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29755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21-2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14-101</w:t>
            </w:r>
          </w:p>
        </w:tc>
      </w:tr>
    </w:tbl>
    <w:bookmarkStart w:name="z151" w:id="8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Симферопольского сельского округа на 2026 год</w:t>
      </w:r>
    </w:p>
    <w:bookmarkEnd w:id="8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29755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14-101</w:t>
            </w:r>
          </w:p>
        </w:tc>
      </w:tr>
    </w:tbl>
    <w:bookmarkStart w:name="z153" w:id="8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Троицкого сельского округа на 2024 год</w:t>
      </w:r>
    </w:p>
    <w:bookmarkEnd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22 - в редакции решения Зерендинского районного маслихата Акмолинской области от 10.12.2024 </w:t>
      </w:r>
      <w:r>
        <w:rPr>
          <w:rFonts w:ascii="Times New Roman"/>
          <w:b w:val="false"/>
          <w:i w:val="false"/>
          <w:color w:val="ff0000"/>
          <w:sz w:val="28"/>
        </w:rPr>
        <w:t>№ 25-181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36007,1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31289,3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31289,3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31289,3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36316,9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-309,8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309,8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22-1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14-101</w:t>
            </w:r>
          </w:p>
        </w:tc>
      </w:tr>
    </w:tbl>
    <w:bookmarkStart w:name="z155" w:id="8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Троицкого сельского округа на 2025 год</w:t>
      </w:r>
    </w:p>
    <w:bookmarkEnd w:id="8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27185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22-2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14-101</w:t>
            </w:r>
          </w:p>
        </w:tc>
      </w:tr>
    </w:tbl>
    <w:bookmarkStart w:name="z157" w:id="8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Троицкого сельского округа на 2026 год</w:t>
      </w:r>
    </w:p>
    <w:bookmarkEnd w:id="8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27185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