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b191" w14:textId="e26b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26 декабря 2023 года № 13-87.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Зерендинский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Зерендинского районного маслихата Акмолинской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Зерендинского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