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514" w14:textId="1d7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6 апреля 2023 года № 2-7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июля 2023 года № 8-48. Утратило силу решением Зерендинского районного маслихата Акмолинской области от 24 ноября 2025 года № 36-279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 от 6 апреля 2023 года № 2-7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маслихата", действуют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 1) конкретными (точно определяется результат с указанием ожидаемого положительного изменения, который необходимо достичь); 2) измеримыми (определяются конкретные критерии для измерения достижения КЦИ); 3) достижимыми (КЦИ определяются с учетом имеющихся ресурсов, полномочий и ограничений); 4) ограниченными во времени (определяется срок достижения КЦИ в течение оцениваемого периода);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