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0d03" w14:textId="7c50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6 апреля 2023 года № 2-7.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Подпункт 12) пункта 3, абзац второй пункта 6 и глава 6 действуют до 31.08.2023 в соответствии с пунктом 2 решения Зерендинского районного маслихата Акмолинской области от 03.07.2023 </w:t>
      </w:r>
      <w:r>
        <w:rPr>
          <w:rFonts w:ascii="Times New Roman"/>
          <w:b w:val="false"/>
          <w:i w:val="false"/>
          <w:color w:val="ff0000"/>
          <w:sz w:val="28"/>
        </w:rPr>
        <w:t>№ 8-48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Зерендинского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следующие решения Зерендинского районного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Зерендинского районного маслихата от 18 июня 2021 года № 7-47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Зерендинского районного маслихата от 25 февраля 2022 года № 16-109 "О внесении изменений в решение Зерендинского районного маслихата от 18 июня 2021 года № 7-47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Зерендинского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Зерендинского районного маслихата Акмолинской области от 03.07.2023 </w:t>
      </w:r>
      <w:r>
        <w:rPr>
          <w:rFonts w:ascii="Times New Roman"/>
          <w:b w:val="false"/>
          <w:i w:val="false"/>
          <w:color w:val="ff0000"/>
          <w:sz w:val="28"/>
        </w:rPr>
        <w:t>№ 8-48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Зерендинского районного маслихата" (далее – районный маслихат)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районного маслихата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 1) конкретными (точно определяется результат с указанием ожидаемого положительного изменения, который необходимо достичь); 2) измеримыми (определяются конкретные критерии для измерения достижения КЦИ); 3) достижимыми (КЦИ определяются с учетом имеющихся ресурсов, полномочий и ограничений); 4) ограниченными во времени (определяется срок достижения КЦИ в течение оцениваемого периода);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