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6931" w14:textId="1b4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Перекатное Беловодского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Беловодского сельского округа Жаксынского района Акмолинской области от 21 декабря 2023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Перекатное Беловодского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Мұхтар Әуезов.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