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5185e" w14:textId="65518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Жаксынского района, подъемного пособия и социальной поддержки для приобретения или строительства жилья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11 декабря 2023 года № 8С-15-2.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 в Реестре государственной регистрации нормативных правовых актов под № 9946), Жаксынский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Жаксынского районного маслихата Акмолинской области от 04.10.2024 </w:t>
      </w:r>
      <w:r>
        <w:rPr>
          <w:rFonts w:ascii="Times New Roman"/>
          <w:b w:val="false"/>
          <w:i w:val="false"/>
          <w:color w:val="000000"/>
          <w:sz w:val="28"/>
        </w:rPr>
        <w:t>№ 8С-33-2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Жаксынского района на 2024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прибывших: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 в сельские населенные пункты в сумме, не превышающей две тысячи 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Подъемное пособие и социальная поддержка для приобретения или строительства жилья – бюджетный кредит предоставляются административным государственным служащим корпуса "Б", за исключением лиц, занимающих руководящие должности, работающим и проживающим в сельских населенных пунктах.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Жаксынского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