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82b" w14:textId="18e6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Жаксынскому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августа 2023 года № 8С-8-3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Жаксынскому району согласно приложению,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Жаксынскому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