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b9a4" w14:textId="b7db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Жаксынского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27 апреля 2023 года № 8С-4-5. Отменен решением Жаксынского районного маслихата Акмолинской области от 29 августа 2023 года № 8С-8-7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Жаксынского районного маслихата Акмолинской области от 29.08.2023 </w:t>
      </w:r>
      <w:r>
        <w:rPr>
          <w:rFonts w:ascii="Times New Roman"/>
          <w:b w:val="false"/>
          <w:i w:val="false"/>
          <w:color w:val="ff0000"/>
          <w:sz w:val="28"/>
        </w:rPr>
        <w:t>№ 8С-8-7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Жаксынского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8С-4-5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Жаксынского районного маслихата"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Жаксынского районного маслихата" (далее – районный маслихат)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16299), и определяет порядок оценки деятельности административных государственных служащих корпуса "Б" (далее – служащие корпуса "Б") районного маслихата.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районного маслихата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