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0afb" w14:textId="ed90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села Ушкарасу Жаркаинского района от 31 августа 2023 года № 6 "Об установлении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Ушкарасу Жаркаинского района Акмолинской области от 21 сентября 2023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Жаркаинского района от 21 сентября 2023 года № 01-24-468,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Ушкарасу Жаркаинского района Акмолинской области, в связи с проведением комплекса ветеринарных мероприятий по ликвидации болезни сибирской язвы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Ушкарасу Жаркаинского района "Об установлении карантина" от 31 августа 2023 года № 6.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