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bda2" w14:textId="927b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13 декабря 2023 года № 8С-18/3.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национальной экономики Республики Казахстан от 5 августа 2024 года № 63 (зарегистрирован в Реестре государственной регистрации нормативных правовых актов за № 34900),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Жаркаинский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Жаркаинского районного маслихата Акмолинской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Ч.Канафин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