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242c" w14:textId="5592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2022 года № 7С-41/2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 декабря 2023 года № 8С-16/2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2023-2025 годы" от 22 декабря 2022 года № 7С-41/2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- 4 694 880,6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- 769 815,7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- 24 944,9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- 78 642,0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- 3 821 478,0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- 4 721 818,9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- 2 210,4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- 2 964,6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(-29 148,7)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- 29 148,7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хозяйства, земельных отношений и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7С-41/2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котла отопления в сельский дом культуры села Гастелло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котла отопления в сельский дом культуры села Пятигорское Жаркаинского района;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Гастелло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дорожной сети в селе Пятигорское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80-ти квартирного жилого дома №5 в микрорайоне поселка Степной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дорожной сети села Тассуат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дорожной сети села Далабай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"Коммунсервис"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инженерных сетей водоснабжения в городе Державинск и Валихановском сельском округе, текущий ремонт водонапорных башен и ограждения санитарной зоны в Ушкарасуском сельском округе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на средний ремонт автомобильной дороги Державинск-Тасоткель 33,4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на средний ремонт автомобильной дороги Тасты-Талды-Чапаево 38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игровых площадок в микрорайоне "МолодҰжный"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инженерных сетей теплоснабжения в городе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(3 очередь) города Державинск, Жаркаинского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из подземных источников села Шойындыколь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80-ти квартирного жилого дома (позиция 8) в микрорайоне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80-ти квартирному жилому дому (позиция 8) в микрорайоне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теплосети в городе Державинск, Жаркаинского района, Акмолинской области, участок № 2: от котельной № 13 - ул.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