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39dd" w14:textId="8f8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20 декабря 2023 года № 8С-12/3.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Есильский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Есильского районного маслихата Акмолинской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Есильского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