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c5a4" w14:textId="62dc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22 декабря 2022 года № 34/2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20 декабря 2023 года № 8С-12/2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2023-2025 годы" от 22 декабря 2022 года № 34/2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5640815,6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926924,7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21192,9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4680170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5879539,9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(- 407808,9)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412983,9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169084,6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(- 169084,6)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Знаменка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банно-прачечного комбината под сельский клуб по ул.Рассветная, 82 в селе Бузулук Бузулукского сельского округа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(сети водоснабжения, канализации, теплоснабжения)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(наружные 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Иглик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ДКЗ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