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a028" w14:textId="85aa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на территории Есильского района</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15 сентября 2023 года № 8С-9/2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под № 32894), Есильский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на территории Есильского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Есильского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А.Адильбаева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15 сентября 2023 года</w:t>
            </w:r>
            <w:r>
              <w:br/>
            </w:r>
            <w:r>
              <w:rPr>
                <w:rFonts w:ascii="Times New Roman"/>
                <w:b w:val="false"/>
                <w:i w:val="false"/>
                <w:color w:val="000000"/>
                <w:sz w:val="20"/>
              </w:rPr>
              <w:t>№ 8С-9/2</w:t>
            </w:r>
          </w:p>
        </w:tc>
      </w:tr>
    </w:tbl>
    <w:bookmarkStart w:name="z5" w:id="3"/>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Есильского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Есильского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жителей города районного значения, села, поселка, сельского округа.</w:t>
      </w:r>
    </w:p>
    <w:bookmarkEnd w:id="5"/>
    <w:bookmarkStart w:name="z8" w:id="6"/>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6"/>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0"/>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Start w:name="z15" w:id="13"/>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6" w:id="14"/>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Есильским районным маслихатом.</w:t>
      </w:r>
    </w:p>
    <w:bookmarkEnd w:id="14"/>
    <w:bookmarkStart w:name="z17" w:id="15"/>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8" w:id="1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1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