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02a6" w14:textId="47d02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Есильского районного маслихата от 22 декабря 2022 года № 34/2 "О районном бюджете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14 июня 2023 года № 8С-5/2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2023-2025 годы" от 22 декабря 2022 года № 34/2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2023-2025 годы,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5851705,5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976909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10234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4856034,5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6090429,8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(- 407810)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5175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412985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169085,7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(- 169085,7)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Есильского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Е.Баяхметов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июня 2023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5851705,5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субъектов крупного предпринимательства и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4856005,2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6090429,8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762570,5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514056,4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334201,5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156566,9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2216950,2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1835723,4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1675630,1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1582230,9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556382,1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политики, культуры и развития языков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23974,2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773120,1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- 407810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- 169085,7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412985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Национального фонда Республики Казахстан, республиканского бюджета на 2023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1605881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социально-уязвимых слоев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1548281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водопроводных сетей села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730607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реконструкция системы водоснабжения с.Заречное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квартирным жилым домам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квартирным жилым домам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Иглик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 по оказанию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в рамках ДКЗ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2023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2696047,2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1562828,6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149974,7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социальной помощи лицам, принимавшим участие в ликвидации последствий катастрофы на Чернобыльской атомной электростанции ко Дню Победы 9 мая 2023 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затрат на санаторно-курортное лечение ветеранам боевых действий на территории других государств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трансферты: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665508,8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материалов для текущего ремонта котельной города 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объектов коммунальной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регистрацию объектов кондоминиума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2022-2023 годов теплоснабжающих предприятий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тепловых сетей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ГКП на ПХВ "Есильский горкомхоз"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районного дома культуры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здания Дввуреченского Дома культуры по адресу: Акмолинская область, Есильский район,село Двуречное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блочно-модульной котельной для Двуреченского сельского дома культуры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развитие: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1133218,6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Аксай по адресу: Акмолинская область, Есильский район, село Аксай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290376,6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села Заречное Есильского района Аколинской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физкультурно-оздоровительного комплекса в городе 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45-ти квартироного жилого дома в г.Есиль микрарайон Северный дом 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61912,3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благоустройства к четырем 45-ти квартирному жилому дому по адресу: мкр.Северный,город Есиль,Есильского района Акмолинской области(наружные сети телефонизации)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25421,4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квартирным жилым домам по адресу: микрорайон Северный, город Есиль Есильского района Акмолинской области (сети водоснабжения, канализации, теплоснабжения)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инженерных сетей и благоустройство к четырем 45-ти квартирным жилым домам по адресу: микрорайон Северный, город Есиль Есильского района Акмолинской области (наружные сети электроснабжения)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инженерных сетей и благоустройство к четырем 45-ти квартирным жилым домам по адресу: микрорайон Северный, город Есиль Есильского района Акмолинской области (наружные сети электроосвещения и благоустройство)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улицы Ы.Алтынсарина, улицы Зеленая села Сурган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улицы Вокзальная, улицы Школьная села Сурган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уличное освещение улицы Новая села Сурган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разработка проектно-сметной документации ,реконструкция системы канализации и строительство очистных сооружений в г.Есиль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93398,2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системы водоснабжения с.Заречное Есильского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г.Есиль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сквера по ул.Конаева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монтаж мусорных площадок на территории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8С-5/2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города Есиль, поселка Красногорский, сел и сельских округов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747345,1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-Ел бесігі: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Тауелсиздик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Набережная в селе Красивое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Тельман в селе Жаныспай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Рассветная, Садовая)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в селе Бузулук Есильского района (улица Мичурина, Маншук Маметова, Молодежная)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внутрипоселковых дорог по улице Жибек жолы и Женис, села Заречное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98239,1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детской спортивно-оздоровительной площадки в селе Сурган Бузулукского сельского округа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детско-оздоровительной площадки в селе Знаменка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А.Молдагуловой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Акан сери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Тауелсиздик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Бирлик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Гагарина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устройство линии наружного освещения улицы Мунайтпасова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освещения в г.Есиль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29351,3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благоустройство сквера по ул.Конаева в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9456,3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монтаж мусорных площадок на территории г.Есиль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автомобильных дорог: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Элеваторная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Уалиханова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Ватутина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Жабаева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Ауэзова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автомобильной парковки по улице Мунайтпасова г.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автомобильной дороги по улице Бокейханова города Есиль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улично-дорожной сети села Двуречное Есильского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