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ff55f" w14:textId="53ff5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Есильского районного маслихата от 23 декабря 2022 года № 35/2 "О бюджетах города Есиль, поселка Красногорский, сел и сельских округов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 14.04.2023 №8С-2/3, Маслихат Есильского района (Акмолинская область)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 бюджетах города Есиль, поселка Красногорский, сел и сельских округов на 2023-2025 годы" от 23 декабря 2022 года № 35/2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5), 6)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315563,4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(- 2127,4)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2127,4 тысячи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5), 6)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27022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(- 392)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392 тысячи тенге.";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5), 6)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195854,6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(- 705,6)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705,6 тысяч тенге.";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5), 6)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81589,8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(- 481,8)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481,8 тысяч тенге.";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5), 6)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57056,7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(- 27,7)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 – 27,7 тысяч тенге.";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5), 6)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130563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(- 1553)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1553 тысячи тенге.";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5), 6)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37006,9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(- 360,9)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360,9 тысяч тенге.";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5), 6)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24184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(- 494)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494 тысячи тенге.";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5), 6)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25591,4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(- 36,4)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36,4 тысячи тенге.";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5), 6)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170008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(- 106)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106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5), 6) изложить в новой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26935,2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(- 1238,2)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1238,2 тысячи тенге.";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5), 6)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23276,1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(- 75,1)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75,1 тысяча тенге.";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5), 6)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21162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(- 216)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216 тысяч тенге.";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5), 6)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35403,8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(- 246,8)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246,8 тысяч тенге.";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5), 6)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23632,4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(- 369,4)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369,4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Есильского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А.Адильбаева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апреля 2023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</w:t>
            </w:r>
          </w:p>
        </w:tc>
      </w:tr>
    </w:tbl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Есиль на 2023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</w:t>
            </w:r>
          </w:p>
        </w:tc>
      </w:tr>
    </w:tbl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Аксай на 2023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Бузулукского сельского округа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</w:t>
            </w:r>
          </w:p>
        </w:tc>
      </w:tr>
    </w:tbl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Двуреченского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Жаныспайского сельского округа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Зареченского сельского округа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Знаменка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Интернационального сельского округа на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на 2023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Красивинского сельского округа на 2023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Красногорский на 2023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Московское на 2023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Орловка на 2023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</w:t>
            </w:r>
          </w:p>
        </w:tc>
      </w:tr>
    </w:tbl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Свободненского сельского округа на 2023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</w:t>
            </w:r>
          </w:p>
        </w:tc>
      </w:tr>
    </w:tbl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Юбилейного сельского округа на 2023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