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0920" w14:textId="a510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2022 года № 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2023 года № 8С-2/2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2023-2025 годы" от 22 декабря 2022 года № 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4095215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3109544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4333939,3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(- 407810)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(- 169085,7)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