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577b" w14:textId="5205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28 декабря 2022 года № С-25/16 "О бюджете Ульгинского сельского округа района Биржан сал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5 декабря 2023 года № С-7/16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Ульгинского сельского округа района Биржан сал на 2023 – 2025 годы" от 28 декабря 2022 года № С-25/16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Ульгинского сельского округа района Биржан сал на 2023 - 2025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259 982,4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253 353,4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262 312,7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- 2 330,3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2 330,3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Г. Каримова, А. Пушкина в селе Ульги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Новостройка, Жамбыла, Жексембина, Октябрьская и Шетская в селе Ульги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по устройству тротуара в селе Ульги (1)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по устройству тротуара в селе Ульги (2)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