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6191" w14:textId="a036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С-25/10 "О бюджете села Заозерное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Заозерное района Биржан сал на 2023 – 2025 годы" от 28 декабря 2022 года № С-25/10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Заозерное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