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58d" w14:textId="36df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С-25/14 "О бюджете Макинского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Макинского сельского округа района Биржан сал на 2023 – 2025 годы" от 28 декабря 2022 года № С-25/14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248 257,8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Макинского сельского округа на 2023 год, используются свободные остатки бюджетных средств, образовавшиеся на 1 января 2023 года, в сумме 808,8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Когам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по улице Кирова в селе Макинка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