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87a1d" w14:textId="2487a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города Степняка, сельских округов и сел района Биржан сал на 2024 - 2026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Биржан сал Акмолинской области от 27 декабря 2023 года № С-9/2.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маслихат района Биржан сал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Степняка района Биржан сал на 2024 - 2026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112 766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45 815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66 951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128 116,5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-15 350,5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15 350,5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района Биржан сал Акмолинской области от 14.11.2024 </w:t>
      </w:r>
      <w:r>
        <w:rPr>
          <w:rFonts w:ascii="Times New Roman"/>
          <w:b w:val="false"/>
          <w:i w:val="false"/>
          <w:color w:val="000000"/>
          <w:sz w:val="28"/>
        </w:rPr>
        <w:t>№ С-16/3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Учесть, что в бюджете города Степняка на 2024 год, используются свободные остатки бюджетных средств, образовавшиеся на 1 января 2024 года, в сумме 15 351,6 тысяч тенге.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1-1 в соответствии с решением маслихата района Биржан сал Акмолинской области от 06.06.2024 </w:t>
      </w:r>
      <w:r>
        <w:rPr>
          <w:rFonts w:ascii="Times New Roman"/>
          <w:b w:val="false"/>
          <w:i w:val="false"/>
          <w:color w:val="000000"/>
          <w:sz w:val="28"/>
        </w:rPr>
        <w:t>№ С-13/19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села Аксу района Биржан сал на 2024 - 2026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24 628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24 252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24 628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маслихата района Биржан сал Акмолинской области от 14.11.2024 </w:t>
      </w:r>
      <w:r>
        <w:rPr>
          <w:rFonts w:ascii="Times New Roman"/>
          <w:b w:val="false"/>
          <w:i w:val="false"/>
          <w:color w:val="000000"/>
          <w:sz w:val="28"/>
        </w:rPr>
        <w:t>№ С-16/3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Ангалбатырского сельского округа района Биржан сал на 2024 - 2026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51 709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1 761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49 948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51 709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маслихата района Биржан сал Акмолинской области от 14.11.2024 </w:t>
      </w:r>
      <w:r>
        <w:rPr>
          <w:rFonts w:ascii="Times New Roman"/>
          <w:b w:val="false"/>
          <w:i w:val="false"/>
          <w:color w:val="000000"/>
          <w:sz w:val="28"/>
        </w:rPr>
        <w:t>№ С-16/3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Баймырзинского сельского округа района Биржан сал на 2024 - 2026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124 061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3 146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120 915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125 159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-1 098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1 098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маслихата района Биржан сал Акмолинской области от 14.11.2024 </w:t>
      </w:r>
      <w:r>
        <w:rPr>
          <w:rFonts w:ascii="Times New Roman"/>
          <w:b w:val="false"/>
          <w:i w:val="false"/>
          <w:color w:val="000000"/>
          <w:sz w:val="28"/>
        </w:rPr>
        <w:t>№ С-16/3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Учесть, что в бюджете Баймырзинского сельского округа на 2024 год, используются свободные остатки бюджетных средств, образовавшиеся на 1 января 2024 года, в сумме 1 098 тысяч тенге.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4-1 в соответствии с решением маслихата района Биржан сал Акмолинской области от 06.06.2024 </w:t>
      </w:r>
      <w:r>
        <w:rPr>
          <w:rFonts w:ascii="Times New Roman"/>
          <w:b w:val="false"/>
          <w:i w:val="false"/>
          <w:color w:val="000000"/>
          <w:sz w:val="28"/>
        </w:rPr>
        <w:t>№ С-13/19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Бирсуатского сельского округа района Биржан сал на 2024 - 2026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55 405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1 628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53 777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55 405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маслихата района Биржан сал Акмолинской области от 14.11.2024 </w:t>
      </w:r>
      <w:r>
        <w:rPr>
          <w:rFonts w:ascii="Times New Roman"/>
          <w:b w:val="false"/>
          <w:i w:val="false"/>
          <w:color w:val="000000"/>
          <w:sz w:val="28"/>
        </w:rPr>
        <w:t>№ С-16/3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Валихановского сельского округа района Биржан сал на 2024 - 2026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37 418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2 138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35 280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38 418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1 000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маслихата района Биржан сал Акмолинской области от 14.11.2024 </w:t>
      </w:r>
      <w:r>
        <w:rPr>
          <w:rFonts w:ascii="Times New Roman"/>
          <w:b w:val="false"/>
          <w:i w:val="false"/>
          <w:color w:val="000000"/>
          <w:sz w:val="28"/>
        </w:rPr>
        <w:t>№ С-16/3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Учесть, что в бюджете Валихановского сельского округа на 2024 год, используются свободные остатки бюджетных средств, образовавшиеся на 1 января 2024 года, в сумме 1000 тысяч тенге.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6-1 в соответствии с решением маслихата района Биржан сал Акмолинской области от 06.06.2024 </w:t>
      </w:r>
      <w:r>
        <w:rPr>
          <w:rFonts w:ascii="Times New Roman"/>
          <w:b w:val="false"/>
          <w:i w:val="false"/>
          <w:color w:val="000000"/>
          <w:sz w:val="28"/>
        </w:rPr>
        <w:t>№ С-13/19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Донского сельского округа района Биржан сал на 2024 - 2026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328 772,1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3 393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325 379,1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331 772,3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-3 000,2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3 000,2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маслихата района Биржан сал Акмолинской области от 14.11.2024 </w:t>
      </w:r>
      <w:r>
        <w:rPr>
          <w:rFonts w:ascii="Times New Roman"/>
          <w:b w:val="false"/>
          <w:i w:val="false"/>
          <w:color w:val="000000"/>
          <w:sz w:val="28"/>
        </w:rPr>
        <w:t>№ С-16/3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7-1. Учесть, что в бюджете Донского сельского округа на 2024 год, используются свободные остатки бюджетных средств, образовавшиеся на 1 января 2024 года, в сумме 3 000,2 тысяч тенге.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7-1 в соответствии с решением маслихата района Биржан сал Акмолинской области от 06.06.2024 </w:t>
      </w:r>
      <w:r>
        <w:rPr>
          <w:rFonts w:ascii="Times New Roman"/>
          <w:b w:val="false"/>
          <w:i w:val="false"/>
          <w:color w:val="000000"/>
          <w:sz w:val="28"/>
        </w:rPr>
        <w:t>№ С-13/19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Енбекшильдерского сельского округа района Биржан сал на 2024 - 2026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39 909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3 519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36 390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41 309,3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-1 400,3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1 400,3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решения маслихата района Биржан сал Акмолинской области от 14.11.2024 </w:t>
      </w:r>
      <w:r>
        <w:rPr>
          <w:rFonts w:ascii="Times New Roman"/>
          <w:b w:val="false"/>
          <w:i w:val="false"/>
          <w:color w:val="000000"/>
          <w:sz w:val="28"/>
        </w:rPr>
        <w:t>№ С-16/3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8-1. Учесть, что в бюджете Енбекшильдерского сельского округа на 2024 год, используются свободные остатки бюджетных средств, образовавшиеся на 1 января 2024 года, в сумме 1 400,3 тысяч тенге.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8-1 в соответствии с решением маслихата района Биржан сал Акмолинской области от 06.06.2024 </w:t>
      </w:r>
      <w:r>
        <w:rPr>
          <w:rFonts w:ascii="Times New Roman"/>
          <w:b w:val="false"/>
          <w:i w:val="false"/>
          <w:color w:val="000000"/>
          <w:sz w:val="28"/>
        </w:rPr>
        <w:t>№ С-13/19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Заураловского сельского округа района Биржан сал на 2024 - 2026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43 201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1 966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41 235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45 385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-2 184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2 184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решения маслихата района Биржан сал Акмолинской области от 14.11.2024 </w:t>
      </w:r>
      <w:r>
        <w:rPr>
          <w:rFonts w:ascii="Times New Roman"/>
          <w:b w:val="false"/>
          <w:i w:val="false"/>
          <w:color w:val="000000"/>
          <w:sz w:val="28"/>
        </w:rPr>
        <w:t>№ С-16/3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9-1. Учесть, что в бюджете Заураловского сельского округа на 2024 год, используются свободные остатки бюджетных средств, образовавшиеся на 1 января 2024 года, в сумме 2 184 тысяч тенге.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9-1 в соответствии с решением маслихата района Биржан сал Акмолинской области от 06.06.2024 </w:t>
      </w:r>
      <w:r>
        <w:rPr>
          <w:rFonts w:ascii="Times New Roman"/>
          <w:b w:val="false"/>
          <w:i w:val="false"/>
          <w:color w:val="000000"/>
          <w:sz w:val="28"/>
        </w:rPr>
        <w:t>№ С-13/19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Макинского сельского округа района Биржан сал на 2024 - 2026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198 416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21 085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177 331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219 875,3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-21 459,3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21 459,3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решения маслихата района Биржан сал Акмолинской области от 14.11.2024 </w:t>
      </w:r>
      <w:r>
        <w:rPr>
          <w:rFonts w:ascii="Times New Roman"/>
          <w:b w:val="false"/>
          <w:i w:val="false"/>
          <w:color w:val="000000"/>
          <w:sz w:val="28"/>
        </w:rPr>
        <w:t>№ С-16/3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10-1. Учесть, что в бюджете Макинского сельского округа на 2024 год, используются свободные остатки бюджетных средств, образовавшиеся на 1 января 2024 года, в сумме 21 494,2 тысяч тенге.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10-1 в соответствии с решением маслихата района Биржан сал Акмолинской области от 06.06.2024 </w:t>
      </w:r>
      <w:r>
        <w:rPr>
          <w:rFonts w:ascii="Times New Roman"/>
          <w:b w:val="false"/>
          <w:i w:val="false"/>
          <w:color w:val="000000"/>
          <w:sz w:val="28"/>
        </w:rPr>
        <w:t>№ С-13/19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Ульгинского сельского округа района Биржан сал на 2024 - 2026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202 662,6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12 377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190 285,6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207 266,2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-4 603,6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4 603,6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решения маслихата района Биржан сал Акмолинской области от 14.11.2024 </w:t>
      </w:r>
      <w:r>
        <w:rPr>
          <w:rFonts w:ascii="Times New Roman"/>
          <w:b w:val="false"/>
          <w:i w:val="false"/>
          <w:color w:val="000000"/>
          <w:sz w:val="28"/>
        </w:rPr>
        <w:t>№ С-16/3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11-1. Учесть, что в бюджете Ульгинского сельского округа на 2024 год, используются свободные остатки бюджетных средств, образовавшиеся на 1 января 2024 года, в сумме 4 603,6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11-1 в соответствии с решением маслихата района Биржан сал Акмолинской области от 06.06.2024 </w:t>
      </w:r>
      <w:r>
        <w:rPr>
          <w:rFonts w:ascii="Times New Roman"/>
          <w:b w:val="false"/>
          <w:i w:val="false"/>
          <w:color w:val="000000"/>
          <w:sz w:val="28"/>
        </w:rPr>
        <w:t>№ С-13/19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бюджет села Заозерное района Биржан сал на 2024 - 2026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37 234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5 333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31 901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37 334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решения маслихата района Биржан сал Акмолинской области от 14.11.2024 </w:t>
      </w:r>
      <w:r>
        <w:rPr>
          <w:rFonts w:ascii="Times New Roman"/>
          <w:b w:val="false"/>
          <w:i w:val="false"/>
          <w:color w:val="000000"/>
          <w:sz w:val="28"/>
        </w:rPr>
        <w:t>№ С-16/3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12-1. Учесть, что в бюджете села Заозерное на 2024 год, используются свободные остатки бюджетных средств, образовавшиеся на 1 января 2024 года, в сумме 100 тысяч тенге.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12-1 в соответствии с решением маслихата района Биржан сал Акмолинской области от 06.06.2024 </w:t>
      </w:r>
      <w:r>
        <w:rPr>
          <w:rFonts w:ascii="Times New Roman"/>
          <w:b w:val="false"/>
          <w:i w:val="false"/>
          <w:color w:val="000000"/>
          <w:sz w:val="28"/>
        </w:rPr>
        <w:t>№ С-13/19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села Кенащи района Биржан сал на 2024 - 2026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28 629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1 061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27 568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30 929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-2 300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2 300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решения маслихата района Биржан сал Акмолинской области от 14.11.2024 </w:t>
      </w:r>
      <w:r>
        <w:rPr>
          <w:rFonts w:ascii="Times New Roman"/>
          <w:b w:val="false"/>
          <w:i w:val="false"/>
          <w:color w:val="000000"/>
          <w:sz w:val="28"/>
        </w:rPr>
        <w:t>№ С-16/3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13-1. Учесть, что бюджете села Кенащи на 2024 год, используются свободные остатки бюджетных средств, образовавшиеся на 1 января 2024 года, в сумме 2 300 тысяч тенге.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13-1 в соответствии с решением маслихата района Биржан сал Акмолинской области от 06.06.2024 </w:t>
      </w:r>
      <w:r>
        <w:rPr>
          <w:rFonts w:ascii="Times New Roman"/>
          <w:b w:val="false"/>
          <w:i w:val="false"/>
          <w:color w:val="000000"/>
          <w:sz w:val="28"/>
        </w:rPr>
        <w:t>№ С-13/19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Утвердить бюджет села Краснофлотское района Биржан сал на 2024 - 2026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29 102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1 020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28 082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33 403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-4 301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4 301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14 - в редакции решения маслихата района Биржан сал Акмолинской области от 14.11.2024 </w:t>
      </w:r>
      <w:r>
        <w:rPr>
          <w:rFonts w:ascii="Times New Roman"/>
          <w:b w:val="false"/>
          <w:i w:val="false"/>
          <w:color w:val="000000"/>
          <w:sz w:val="28"/>
        </w:rPr>
        <w:t>№ С-16/3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14-1. Учесть, что бюджете села Краснофлотское на 2024 год, используются свободные остатки бюджетных средств, образовавшиеся на 1 января 2024 года, в сумме 4 301 тысяч тенге.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14-1 в соответствии с решением маслихата района Биржан сал Акмолинской области от 06.06.2024 </w:t>
      </w:r>
      <w:r>
        <w:rPr>
          <w:rFonts w:ascii="Times New Roman"/>
          <w:b w:val="false"/>
          <w:i w:val="false"/>
          <w:color w:val="000000"/>
          <w:sz w:val="28"/>
        </w:rPr>
        <w:t>№ С-13/19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Утвердить бюджет села Мамай района Биржан сал на 2024 - 2026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35 289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1 954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33 335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36 693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-1 404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1 404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15 - в редакции решения маслихата района Биржан сал Акмолинской области от 14.11.2024 </w:t>
      </w:r>
      <w:r>
        <w:rPr>
          <w:rFonts w:ascii="Times New Roman"/>
          <w:b w:val="false"/>
          <w:i w:val="false"/>
          <w:color w:val="000000"/>
          <w:sz w:val="28"/>
        </w:rPr>
        <w:t>№ С-16/3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15-1. Учесть, что бюджете села Мамай на 2024 год, используются свободные остатки бюджетных средств, образовавшиеся на 1 января 2024 года, в сумме 1 404 тысяч тенге.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15-1 в соответствии с решением маслихата района Биржан сал Акмолинской области от 06.06.2024 </w:t>
      </w:r>
      <w:r>
        <w:rPr>
          <w:rFonts w:ascii="Times New Roman"/>
          <w:b w:val="false"/>
          <w:i w:val="false"/>
          <w:color w:val="000000"/>
          <w:sz w:val="28"/>
        </w:rPr>
        <w:t>№ С-13/19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Утвердить доходы бюджетов города Степняка, сельских округов и сел района Биржан сал за счет следующих источников: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налоговых поступлений,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индивидуального подоходного налога;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земельного налога;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единого земельного налога;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плату за пользование земельными участками.</w:t>
      </w:r>
    </w:p>
    <w:bookmarkStart w:name="z1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Учесть, что в бюджетах города, сельских округов и сел на 2024 год предусмотрены объемы субвенций, в сумме 539 764 тысяч тенге, в том числе: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городу Степняк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53 162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 Аксу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24 252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Ангалбатырскому сельскому округу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48 747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Баймырзинскому сельскому округу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43 460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Бирсуатскому сельскому округу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37 812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Валихановскому сельскому округу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34 050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Донскому сельскому округу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44 457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Енбекшильдерскому сельскому округу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34 890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Заураловскому сельскому округу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41 235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Макинскому сельскому округу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22 945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Ульгинскому сельскому округу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36 318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 Заозерное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31 901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 Кенащи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26 318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 Краснофлотское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28 082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 Мамай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32 135 тысяч тенге.</w:t>
            </w:r>
          </w:p>
        </w:tc>
      </w:tr>
    </w:tbl>
    <w:bookmarkStart w:name="z1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Учесть, что в составе поступлений бюджетов города, сельских округов и сел на 2024 год предусмотрены целевые трансферты из областного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0"/>
    <w:bookmarkStart w:name="z2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Учесть, что в составе поступлений бюджетов города, сельских округов и сел на 2024 год предусмотрены целевые трансферты из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1"/>
    <w:bookmarkStart w:name="z2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Настоящее решение вводится в действие с 1 января 2024 года.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Биржан сал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Н.Куатова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С-9/2</w:t>
            </w:r>
          </w:p>
        </w:tc>
      </w:tr>
    </w:tbl>
    <w:bookmarkStart w:name="z23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Степняка на 2024 год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района Биржан сал Акмолинской области от 14.11.2024 </w:t>
      </w:r>
      <w:r>
        <w:rPr>
          <w:rFonts w:ascii="Times New Roman"/>
          <w:b w:val="false"/>
          <w:i w:val="false"/>
          <w:color w:val="ff0000"/>
          <w:sz w:val="28"/>
        </w:rPr>
        <w:t>№ С-16/3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-15350,5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15350,5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С-9/2</w:t>
            </w:r>
          </w:p>
        </w:tc>
      </w:tr>
    </w:tbl>
    <w:bookmarkStart w:name="z25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Степняка на 2025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С-9/2</w:t>
            </w:r>
          </w:p>
        </w:tc>
      </w:tr>
    </w:tbl>
    <w:bookmarkStart w:name="z27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Степняка на 2026 год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С-9/2</w:t>
            </w:r>
          </w:p>
        </w:tc>
      </w:tr>
    </w:tbl>
    <w:bookmarkStart w:name="z29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Аксу на 2024 год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маслихата района Биржан сал Акмолинской области от 14.11.2024 </w:t>
      </w:r>
      <w:r>
        <w:rPr>
          <w:rFonts w:ascii="Times New Roman"/>
          <w:b w:val="false"/>
          <w:i w:val="false"/>
          <w:color w:val="ff0000"/>
          <w:sz w:val="28"/>
        </w:rPr>
        <w:t>№ С-16/3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С-9/2</w:t>
            </w:r>
          </w:p>
        </w:tc>
      </w:tr>
    </w:tbl>
    <w:bookmarkStart w:name="z31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Аксу на 2025 год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С-9/2</w:t>
            </w:r>
          </w:p>
        </w:tc>
      </w:tr>
    </w:tbl>
    <w:bookmarkStart w:name="z33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Аксу на 2026 год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С-9/2</w:t>
            </w:r>
          </w:p>
        </w:tc>
      </w:tr>
    </w:tbl>
    <w:bookmarkStart w:name="z35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Ангалбатырского сельского округа на 2024 год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маслихата района Биржан сал Акмолинской области от 14.11.2024 </w:t>
      </w:r>
      <w:r>
        <w:rPr>
          <w:rFonts w:ascii="Times New Roman"/>
          <w:b w:val="false"/>
          <w:i w:val="false"/>
          <w:color w:val="ff0000"/>
          <w:sz w:val="28"/>
        </w:rPr>
        <w:t>№ С-16/3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С-9/2</w:t>
            </w:r>
          </w:p>
        </w:tc>
      </w:tr>
    </w:tbl>
    <w:bookmarkStart w:name="z37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Ангалбатырского сельского округа на 2025 год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С-9/2</w:t>
            </w:r>
          </w:p>
        </w:tc>
      </w:tr>
    </w:tbl>
    <w:bookmarkStart w:name="z39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Ангалбатырского сельского округа на 2026 год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С-9/2</w:t>
            </w:r>
          </w:p>
        </w:tc>
      </w:tr>
    </w:tbl>
    <w:bookmarkStart w:name="z41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Баймырзинского сельского округа на 2024 год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10 - в редакции решения маслихата района Биржан сал Акмолинской области от 14.11.2024 </w:t>
      </w:r>
      <w:r>
        <w:rPr>
          <w:rFonts w:ascii="Times New Roman"/>
          <w:b w:val="false"/>
          <w:i w:val="false"/>
          <w:color w:val="ff0000"/>
          <w:sz w:val="28"/>
        </w:rPr>
        <w:t>№ С-16/3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С-9/2</w:t>
            </w:r>
          </w:p>
        </w:tc>
      </w:tr>
    </w:tbl>
    <w:bookmarkStart w:name="z43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Баймырзинского сельского округа на 2025 год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С-9/2</w:t>
            </w:r>
          </w:p>
        </w:tc>
      </w:tr>
    </w:tbl>
    <w:bookmarkStart w:name="z45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Баймырзинского сельского округа на 2026 год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С-9/2</w:t>
            </w:r>
          </w:p>
        </w:tc>
      </w:tr>
    </w:tbl>
    <w:bookmarkStart w:name="z47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Бирсуатского сельского округа на 2024 год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13 - в редакции решения маслихата района Биржан сал Акмолинской области от 14.11.2024 </w:t>
      </w:r>
      <w:r>
        <w:rPr>
          <w:rFonts w:ascii="Times New Roman"/>
          <w:b w:val="false"/>
          <w:i w:val="false"/>
          <w:color w:val="ff0000"/>
          <w:sz w:val="28"/>
        </w:rPr>
        <w:t>№ С-16/3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С-9/2</w:t>
            </w:r>
          </w:p>
        </w:tc>
      </w:tr>
    </w:tbl>
    <w:bookmarkStart w:name="z49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Бирсуатского сельского округа на 2025 год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С-9/2</w:t>
            </w:r>
          </w:p>
        </w:tc>
      </w:tr>
    </w:tbl>
    <w:bookmarkStart w:name="z51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Бирсуатского сельского округа на 2026 год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С-9/2</w:t>
            </w:r>
          </w:p>
        </w:tc>
      </w:tr>
    </w:tbl>
    <w:bookmarkStart w:name="z53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Валихановского сельского округа на 2024 год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16 - в редакции решения маслихата района Биржан сал Акмолинской области от 14.11.2024 </w:t>
      </w:r>
      <w:r>
        <w:rPr>
          <w:rFonts w:ascii="Times New Roman"/>
          <w:b w:val="false"/>
          <w:i w:val="false"/>
          <w:color w:val="ff0000"/>
          <w:sz w:val="28"/>
        </w:rPr>
        <w:t>№ С-16/3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С-9/2</w:t>
            </w:r>
          </w:p>
        </w:tc>
      </w:tr>
    </w:tbl>
    <w:bookmarkStart w:name="z55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Валихановского сельского округа на 2025 год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С-9/2</w:t>
            </w:r>
          </w:p>
        </w:tc>
      </w:tr>
    </w:tbl>
    <w:bookmarkStart w:name="z57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Валихановского сельского округа на 2026 год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С-9/2</w:t>
            </w:r>
          </w:p>
        </w:tc>
      </w:tr>
    </w:tbl>
    <w:bookmarkStart w:name="z59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Донского сельского округа на 2024 год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19 - в редакции решения маслихата района Биржан сал Акмолинской области от 14.11.2024 </w:t>
      </w:r>
      <w:r>
        <w:rPr>
          <w:rFonts w:ascii="Times New Roman"/>
          <w:b w:val="false"/>
          <w:i w:val="false"/>
          <w:color w:val="ff0000"/>
          <w:sz w:val="28"/>
        </w:rPr>
        <w:t>№ С-16/3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328772,1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325379,1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325379,1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325379,1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С-9/2</w:t>
            </w:r>
          </w:p>
        </w:tc>
      </w:tr>
    </w:tbl>
    <w:bookmarkStart w:name="z61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Донского сельского округа на 2025 год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С-9/2</w:t>
            </w:r>
          </w:p>
        </w:tc>
      </w:tr>
    </w:tbl>
    <w:bookmarkStart w:name="z63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Донского сельского округа на 2026 год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С-9/2</w:t>
            </w:r>
          </w:p>
        </w:tc>
      </w:tr>
    </w:tbl>
    <w:bookmarkStart w:name="z65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Енбекшильдерского сельского округа на 2024 год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22 - в редакции решения маслихата района Биржан сал Акмолинской области от 14.11.2024 </w:t>
      </w:r>
      <w:r>
        <w:rPr>
          <w:rFonts w:ascii="Times New Roman"/>
          <w:b w:val="false"/>
          <w:i w:val="false"/>
          <w:color w:val="ff0000"/>
          <w:sz w:val="28"/>
        </w:rPr>
        <w:t>№ С-16/3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С-9/2</w:t>
            </w:r>
          </w:p>
        </w:tc>
      </w:tr>
    </w:tbl>
    <w:bookmarkStart w:name="z67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Енбекшильдерского сельского округа на 2025 год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С-9/2</w:t>
            </w:r>
          </w:p>
        </w:tc>
      </w:tr>
    </w:tbl>
    <w:bookmarkStart w:name="z69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Енбекшильдерского сельского округа на 2026 год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nенге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С-9/2</w:t>
            </w:r>
          </w:p>
        </w:tc>
      </w:tr>
    </w:tbl>
    <w:bookmarkStart w:name="z71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Заураловского сельского округа на 2024 год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25 - в редакции решения маслихата района Биржан сал Акмолинской области от 14.11.2024 </w:t>
      </w:r>
      <w:r>
        <w:rPr>
          <w:rFonts w:ascii="Times New Roman"/>
          <w:b w:val="false"/>
          <w:i w:val="false"/>
          <w:color w:val="ff0000"/>
          <w:sz w:val="28"/>
        </w:rPr>
        <w:t>№ С-16/3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С-9/2</w:t>
            </w:r>
          </w:p>
        </w:tc>
      </w:tr>
    </w:tbl>
    <w:bookmarkStart w:name="z73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Заураловского сельского округа на 2025 год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С-9/2</w:t>
            </w:r>
          </w:p>
        </w:tc>
      </w:tr>
    </w:tbl>
    <w:bookmarkStart w:name="z75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Заураловского сельского округа на 2026 год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С-9/2</w:t>
            </w:r>
          </w:p>
        </w:tc>
      </w:tr>
    </w:tbl>
    <w:bookmarkStart w:name="z77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Макинского сельского округа на 2024 год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28 - в редакции решения маслихата района Биржан сал Акмолинской области от 14.11.2024 </w:t>
      </w:r>
      <w:r>
        <w:rPr>
          <w:rFonts w:ascii="Times New Roman"/>
          <w:b w:val="false"/>
          <w:i w:val="false"/>
          <w:color w:val="ff0000"/>
          <w:sz w:val="28"/>
        </w:rPr>
        <w:t>№ С-16/3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-21459,3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21459,3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С-9/2</w:t>
            </w:r>
          </w:p>
        </w:tc>
      </w:tr>
    </w:tbl>
    <w:bookmarkStart w:name="z79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Макинского сельского округа на 2025 год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С-9/2</w:t>
            </w:r>
          </w:p>
        </w:tc>
      </w:tr>
    </w:tbl>
    <w:bookmarkStart w:name="z81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Макинского сельского округа на 2026 год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С-9/2</w:t>
            </w:r>
          </w:p>
        </w:tc>
      </w:tr>
    </w:tbl>
    <w:bookmarkStart w:name="z83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Ульгинского сельского округа на 2024 год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31 - в редакции решения маслихата района Биржан сал Акмолинской области от 14.11.2024 </w:t>
      </w:r>
      <w:r>
        <w:rPr>
          <w:rFonts w:ascii="Times New Roman"/>
          <w:b w:val="false"/>
          <w:i w:val="false"/>
          <w:color w:val="ff0000"/>
          <w:sz w:val="28"/>
        </w:rPr>
        <w:t>№ С-16/3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202662,6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190285,6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4603,6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С-9/2</w:t>
            </w:r>
          </w:p>
        </w:tc>
      </w:tr>
    </w:tbl>
    <w:bookmarkStart w:name="z85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Ульгинского сельского округа на 2025 год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С-9/2</w:t>
            </w:r>
          </w:p>
        </w:tc>
      </w:tr>
    </w:tbl>
    <w:bookmarkStart w:name="z87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Ульгинского сельского округа на 2026 год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С-9/2</w:t>
            </w:r>
          </w:p>
        </w:tc>
      </w:tr>
    </w:tbl>
    <w:bookmarkStart w:name="z89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Заозерное на 2024 год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34 - в редакции решения маслихата района Биржан сал Акмолинской области от 14.11.2024 </w:t>
      </w:r>
      <w:r>
        <w:rPr>
          <w:rFonts w:ascii="Times New Roman"/>
          <w:b w:val="false"/>
          <w:i w:val="false"/>
          <w:color w:val="ff0000"/>
          <w:sz w:val="28"/>
        </w:rPr>
        <w:t>№ С-16/3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С-9/2</w:t>
            </w:r>
          </w:p>
        </w:tc>
      </w:tr>
    </w:tbl>
    <w:bookmarkStart w:name="z91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Заозерное на 2025 год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С-9/2</w:t>
            </w:r>
          </w:p>
        </w:tc>
      </w:tr>
    </w:tbl>
    <w:bookmarkStart w:name="z93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Заозерное на 2026 год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С-9/2</w:t>
            </w:r>
          </w:p>
        </w:tc>
      </w:tr>
    </w:tbl>
    <w:bookmarkStart w:name="z95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Кенащи на 2024 год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37 - в редакции решения маслихата района Биржан сал Акмолинской области от 14.11.2024 </w:t>
      </w:r>
      <w:r>
        <w:rPr>
          <w:rFonts w:ascii="Times New Roman"/>
          <w:b w:val="false"/>
          <w:i w:val="false"/>
          <w:color w:val="ff0000"/>
          <w:sz w:val="28"/>
        </w:rPr>
        <w:t>№ С-16/3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С-9/2</w:t>
            </w:r>
          </w:p>
        </w:tc>
      </w:tr>
    </w:tbl>
    <w:bookmarkStart w:name="z97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Кенащи на 2025 год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С-9/2</w:t>
            </w:r>
          </w:p>
        </w:tc>
      </w:tr>
    </w:tbl>
    <w:bookmarkStart w:name="z99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Кенащи на 2026 год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С-9/2</w:t>
            </w:r>
          </w:p>
        </w:tc>
      </w:tr>
    </w:tbl>
    <w:bookmarkStart w:name="z101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Краснофлотское на 2024 год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40 - в редакции решения маслихата района Биржан сал Акмолинской области от 14.11.2024 </w:t>
      </w:r>
      <w:r>
        <w:rPr>
          <w:rFonts w:ascii="Times New Roman"/>
          <w:b w:val="false"/>
          <w:i w:val="false"/>
          <w:color w:val="ff0000"/>
          <w:sz w:val="28"/>
        </w:rPr>
        <w:t>№ С-16/3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С-9/2</w:t>
            </w:r>
          </w:p>
        </w:tc>
      </w:tr>
    </w:tbl>
    <w:bookmarkStart w:name="z103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Краснофлотское на 2025 год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С-9/2</w:t>
            </w:r>
          </w:p>
        </w:tc>
      </w:tr>
    </w:tbl>
    <w:bookmarkStart w:name="z105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Краснофлотское на 2026 год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С-9/2</w:t>
            </w:r>
          </w:p>
        </w:tc>
      </w:tr>
    </w:tbl>
    <w:bookmarkStart w:name="z107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Мамай на 2024 год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43 - в редакции решения маслихата района Биржан сал Акмолинской области от 14.11.2024 </w:t>
      </w:r>
      <w:r>
        <w:rPr>
          <w:rFonts w:ascii="Times New Roman"/>
          <w:b w:val="false"/>
          <w:i w:val="false"/>
          <w:color w:val="ff0000"/>
          <w:sz w:val="28"/>
        </w:rPr>
        <w:t>№ С-16/3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С-9/2</w:t>
            </w:r>
          </w:p>
        </w:tc>
      </w:tr>
    </w:tbl>
    <w:bookmarkStart w:name="z109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Мамай на 2025 год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С-9/2</w:t>
            </w:r>
          </w:p>
        </w:tc>
      </w:tr>
    </w:tbl>
    <w:bookmarkStart w:name="z111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Мамай на 2026 год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С-9/2</w:t>
            </w:r>
          </w:p>
        </w:tc>
      </w:tr>
    </w:tbl>
    <w:bookmarkStart w:name="z113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2024 год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46 - в редакции решения маслихата района Биржан сал Акмолинской области от 14.11.2024 </w:t>
      </w:r>
      <w:r>
        <w:rPr>
          <w:rFonts w:ascii="Times New Roman"/>
          <w:b w:val="false"/>
          <w:i w:val="false"/>
          <w:color w:val="ff0000"/>
          <w:sz w:val="28"/>
        </w:rPr>
        <w:t>№ С-16/3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583852,7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583852,7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дорог села Баймырза района Биржан сал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514188,7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дорог в селе Тасшалкар района Биржан сал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264422,1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улиц Г.Каримова, А.Пушкина в селе Ульги района Биржан сал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77701,2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улиц Новостройка, Жамбыла Ж, Жексембина, Октябрьская и Шетская в селе Ульги района Биржан сал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72054,4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внутрипоселковых дорог улиц Толе би, Алтынсарина, Акана серэ, М. Габдуллина в селе Когам района Биржан сал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дорог по улице Кирова в селе Макинка района Биржан сал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С-9/2</w:t>
            </w:r>
          </w:p>
        </w:tc>
      </w:tr>
    </w:tbl>
    <w:bookmarkStart w:name="z115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2024 год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47 - в редакции решения маслихата района Биржан сал Акмолинской области от 14.11.2024 </w:t>
      </w:r>
      <w:r>
        <w:rPr>
          <w:rFonts w:ascii="Times New Roman"/>
          <w:b w:val="false"/>
          <w:i w:val="false"/>
          <w:color w:val="ff0000"/>
          <w:sz w:val="28"/>
        </w:rPr>
        <w:t>№ С-16/3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119013,0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119013,0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Степняк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Ангалбатырского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1201,0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Баймырзинского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Бирсуатского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физкультурно-оздоровительных и спортивных мероприятий на местном уровне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Валихановского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Енбекшильдерского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Донского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Макинского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Ульгинского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Кенащи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Мамай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