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e82d" w14:textId="013e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28 декабря 2022 года № С-25/5 "О бюджете Баймырзинского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октября 2023 года № С-6/4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Баймырзинского сельского округа района Биржан сал на 2023 – 2025 годы" от 28 декабря 2022 года № С-25/5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Баймырзинского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190 026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