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2648e" w14:textId="ea264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района Биржан сал от 26 декабря 2022 года № С-24/2 "О районном бюджете на 2023 – 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Биржан сал Акмолинской области от 26 июля 2023 года № С-3/2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Биржан сал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Биржан сал "О районном бюджете на 2023 – 2025 годы" от 26 декабря 2022 года № С-24/2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2023 – 2025 годы,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4 760 831,9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1 432 997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67 459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3 251 275,9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5 125 414,3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6 364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15 525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9 161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- 370 946,4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370 946,4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резерв местного исполнительного органа на 2023 год в сумме 211,5 тысяч тенге.";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"9-1. Учесть, что в районном бюджете на 2023 год, используются свободные остатки бюджетных средств, образовавшиеся на 1 января 2023 года в сумме 370 607,5 тысяч тенге.";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Биржан сал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Н.Куатова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С-3/2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С-24/2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4760831,9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611923,0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 по кредитам, выданных из государственного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3251275,9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3250385,3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областного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3250385,3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5125414,3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1495726,7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маслихата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68122,6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56134,1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оценки имущества в целях налогообложения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1227746,1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1120160,1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Предупреждение и ликвидация чрезвычайных ситуаций масштаба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адресная социальная помощь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отдельным категориям нуждающихся граждан по решениям местных представительных органов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1245109,2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1129951,4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809611,0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115157,8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317900,5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спортивных соревнований на районном (города областного значения) уровне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 участие членов сборных команд района (города областного значения) по различным видам спорта на областных спортивных соревнованиях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 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501762,0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501762,0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по выплате вознаграждений и иных платежей по займам из областного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777094,5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777094,5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328801,8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-370946,4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370946,4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370607,5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370607,5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370607,5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С-3/2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С-24/2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2023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787981,0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социально уязвимых слоев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 селе Заозерное района Биржан сал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449835,0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 селе Макпал района Биржан сал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284221,0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С-3/2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С-24/2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2023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1903527,3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1560414,3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70993,5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топлива и оплату коммунальных услуг для педагогов, проживающих в сельской местности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социальную помощь отдельным категориям граждан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24874,5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здания сельского Дома культуры в селе Баймырза района Биржан сал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материально-технической базы для открытия коворкинг центров в сельских библиотеках района Биржан сал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82044,0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Государственного коммунального казҰнного предприятия "Спортивно-оздоровительный комплекс "Жеңіс" отдела физической культуры и спорта района Биржан сал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82044,0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1367512,3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 технической базы государственного коммунального предприятия на праве хозяйственного ведения "Степняк -су"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сетей теплоснабжения и котельной в городе Степняк района Биржан сал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30193,9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техническое обследование тепловых сетей района Биржан сал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автомобильной дороги районного значения Кудыкагаш-Макинка 0-7 км района Биржан сал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автомобильных дорог района Биржан сал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внутрипоселковых дорог села Баймырза района Биржан сал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водопроводных сетей села Мамай района Биржан сал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водопроводных сетей села Бирсуат района Биржан сал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70425,0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сетей водоснабжения села Когам района Биржан сал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76323,0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населенного пункта села Баймырза района Биржан сал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прилегающих территорий существующих домов, расположенных по адресу: район Биржан сал, город Степняк улица Чапаева №1-14,16,18,20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170153,0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прилегающих территорий существующих домов, расположенных по адресу: район Биржан сал, город Степняк улица Биржан сал №1,5,7,9,11,13,15,17,19,21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улиц Г.Каримова, А.Пушкина в селе Ульги района Биржан сал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улиц Новостройка, Ж.Жамбыла, Жексембина, Октябрьская и Шетская в селе Ульги района Биржан сал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по устройству тротуаров в селе Ульги (1) района Биржан сал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74071,5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по устройству тротуаров в селе Ульги (2) района Биржан сал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дорог по улице Кирова в селе Макинка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343113,0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343113,0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водопроводных сетей в селе Ульги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56628,0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 селе Баймырза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разводящих сетей теплоснабжения коммунального хозяйства по улицам Кенесары, Досова, Антаева в городе Степняк района Биржан сал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238589,0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21 квартирного жилого дома города Степняк , по улице Биржан сал позиция 2. Корректировка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строительство хозяйственно- бытовой самотечной канализации с насосными станциями и каналами очистных сооружении в городе Степняк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С-3/2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С-24/2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города, сельских округов и сел на 2023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326782,6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326782,6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Степняк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116934,0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Ангалбатырского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физкультурно-оздоровительных и спортивных мероприятий на местном уровне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Баймырзинского сельского округа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Бирсуатского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14498,6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физкультурно-оздоровительных и спортивных мероприятий на местном уровне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Валихановского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Донского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Енбекшильдерского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Заураловского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физкультурно-оздоровительных и спортивных мероприятий на местном уровне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Макинского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Ульгинского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Аксу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Заозерное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села Кенащи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физкультурно-оздоровительных и спортивных мероприятий на местном уровне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Краснофлотское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Мамай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физкультурно-оздоровительных и спортивных мероприятий на местном уровне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