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21b29" w14:textId="7e21b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Ерейментауского районного маслихата Акмолинской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Ерейментауского районного маслихата Акмолинской области от 25 августа 2023 года № 8С-7/9-23. Утратило силу решением Ерейментауского районного маслихата Акмолинской области от 17 января 2025 года № 8С-36/6-25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Ерейментауского районного маслихата Акмолинской области от 17.01.2025 </w:t>
      </w:r>
      <w:r>
        <w:rPr>
          <w:rFonts w:ascii="Times New Roman"/>
          <w:b w:val="false"/>
          <w:i w:val="false"/>
          <w:color w:val="ff0000"/>
          <w:sz w:val="28"/>
        </w:rPr>
        <w:t>№ 8С-36/6-25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Сноска. Подпункт 12) пункта 2, абзац второй пункта 5 и глава 6 действуют до 31.08.2023 в соответствии с пунктом 2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утвержденной приказом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№ 16299), Ерейментауский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Ерейментауского районного маслихата Акмолинской области".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</w:t>
      </w:r>
      <w:r>
        <w:rPr>
          <w:rFonts w:ascii="Times New Roman"/>
          <w:b w:val="false"/>
          <w:i w:val="false"/>
          <w:color w:val="000000"/>
          <w:sz w:val="28"/>
        </w:rPr>
        <w:t>подпункт 12)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2,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глава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оценки деятельности административных государственных служащих корпуса "Б" действуют до 31 августа 2023 года.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Ерейментауского районного маслихата от 8 сентября 2022 года № 7С-31/3-22 "Об утверждении Методики оценки деятельности административных государственных служащих корпуса "Б" государственного учреждения "Аппарат Ерейментауского районного маслихата (зарегистрировано в Реестре государственной регистрации нормативных правовых актов под № 171424).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Ерейментауского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М.Абжиков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августа 2023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8С-7/9-23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Ерейментауского районного маслихата Акмолинской области"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(далее – Методика) государственного учреждения "Аппарат Ерейментауского районного маслихата Акмолинской области" (далее – аппарат районного маслихата)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(далее - Типовая методика), утвержденной приказом Председателя Агентства Республики Казахстан по делам государственной службы и противодействию коррупции от 16 января 2018 года № 13 (зарегистрирован в Реестре государственной регистрации нормативных правовых актов № 16299), и определяет порядок оценки деятельности административных государственных служащих корпуса "Б" (далее – служащие корпуса "Б") аппарата районного маслихата.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настоящей Методике: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– административный государственный служащий корпуса "Б" категорий B-1, В-3 (руководители самостоятельных структурных подразделений), C-1, С-3 (руководители самостоятельных структурных подразделений), D-1, D-3 (руководители структурных подразделений), C-O-1, D-O-1, D-R-1, C-R-1, Е-1, Е-2, E-R-1;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подразделения/государственного органа или служащий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подразделения/ 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служащего;</w:t>
      </w:r>
    </w:p>
    <w:bookmarkStart w:name="z8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оценка служащих находящихся в социальных отпусках, периоде временной нетрудоспособности за период работы с 1 июля 2021 года по 31 декабря 2022 года осуществляется в порядке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главой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службой управления персоналом либо в случае ее отсутствия –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Ознакомление служащих, указанных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Руководители службы управления персоналом обеспечивают: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руководителю службы управления персоналом (кадровой службы) и участникам калибровочных сессий.</w:t>
      </w:r>
    </w:p>
    <w:bookmarkEnd w:id="27"/>
    <w:bookmarkStart w:name="z2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подразделения/государственного органа по достижению КЦИ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со службой управления персоналом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служба управления персоналом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служба управления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Start w:name="z37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36"/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37"/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38"/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39"/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Start w:name="z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Start w:name="z43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42"/>
    <w:bookmarkStart w:name="z4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структурных подразделений (государственного органа) проходят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Start w:name="z4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Start w:name="z4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Start w:name="z4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46"/>
    <w:bookmarkStart w:name="z48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47"/>
    <w:bookmarkStart w:name="z4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48"/>
    <w:bookmarkStart w:name="z5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49"/>
    <w:bookmarkStart w:name="z5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50"/>
    <w:bookmarkStart w:name="z5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организовывает деятельность калибровочной сессии.</w:t>
      </w:r>
    </w:p>
    <w:bookmarkEnd w:id="51"/>
    <w:bookmarkStart w:name="z5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Start w:name="z5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Start w:name="z55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</w:t>
      </w:r>
    </w:p>
    <w:bookmarkEnd w:id="54"/>
    <w:bookmarkStart w:name="z5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приложению 9 к Типовой методике.</w:t>
      </w:r>
    </w:p>
    <w:bookmarkEnd w:id="55"/>
    <w:bookmarkStart w:name="z5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Индивидуальный план работы, с соответствующими КЦИ, утверждается вышестоящим руководителем.</w:t>
      </w:r>
    </w:p>
    <w:bookmarkEnd w:id="56"/>
    <w:bookmarkStart w:name="z5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bookmarkEnd w:id="57"/>
    <w:bookmarkStart w:name="z5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КЦИ являются: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соглашения служащего корпуса "А".</w:t>
      </w:r>
    </w:p>
    <w:bookmarkStart w:name="z6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Количество КЦИ составляет 5.</w:t>
      </w:r>
    </w:p>
    <w:bookmarkEnd w:id="59"/>
    <w:bookmarkStart w:name="z61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оценки достижения КЦИ</w:t>
      </w:r>
    </w:p>
    <w:bookmarkEnd w:id="60"/>
    <w:bookmarkStart w:name="z6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Для проведения оценки непосредственный руководитель служащего корпуса "Б" заполняет лист оценки по КЦИ по форме, согласно приложению 10 к Типовой методике, и подписывает его.</w:t>
      </w:r>
    </w:p>
    <w:bookmarkEnd w:id="61"/>
    <w:bookmarkStart w:name="z6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"Выполняет функциональные обязанности эффективно".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"Выполняет функциональные обязанности надлежащим образом".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"Выполняет функциональные обязанности 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"Выполняет функциональные обязанности не 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Start w:name="z6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63"/>
    <w:bookmarkStart w:name="z6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64"/>
    <w:bookmarkStart w:name="z6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Start w:name="z6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66"/>
    <w:bookmarkStart w:name="z6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67"/>
    <w:bookmarkStart w:name="z6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68"/>
    <w:bookmarkStart w:name="z70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Рассмотрение результатов оценки Комиссией и обжалование результатов оценки</w:t>
      </w:r>
    </w:p>
    <w:bookmarkEnd w:id="69"/>
    <w:bookmarkStart w:name="z7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три рабочих дня.</w:t>
      </w:r>
    </w:p>
    <w:bookmarkEnd w:id="70"/>
    <w:bookmarkStart w:name="z7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Заседание Комиссии считается правомочным, если на нем присутствовали не менее двух третей ее состава.</w:t>
      </w:r>
    </w:p>
    <w:bookmarkEnd w:id="71"/>
    <w:bookmarkStart w:name="z7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72"/>
    <w:bookmarkStart w:name="z7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Решение Комиссии принимается открытым голосованием.</w:t>
      </w:r>
    </w:p>
    <w:bookmarkEnd w:id="73"/>
    <w:bookmarkStart w:name="z7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74"/>
    <w:bookmarkStart w:name="z7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Секретарем Комиссии является сотрудник службы управления персоналом. Секретарь Комиссии не принимает участие в голосовании.</w:t>
      </w:r>
    </w:p>
    <w:bookmarkEnd w:id="75"/>
    <w:bookmarkStart w:name="z7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Служба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bookmarkEnd w:id="76"/>
    <w:bookmarkStart w:name="z7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Служба управления персоналом предоставляет на заседание Комиссии следующие документы: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 протокола заседания Комиссии по форме, согласно приложению 11 к Типовой методике (далее – протокол).</w:t>
      </w:r>
    </w:p>
    <w:bookmarkStart w:name="z7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Комиссия рассматривает результаты оценки и принимает одно из следующих решений: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Start w:name="z8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79"/>
    <w:bookmarkStart w:name="z8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Результаты оценки утверждаются уполномоченным лицом и фиксируются в протоколе.</w:t>
      </w:r>
    </w:p>
    <w:bookmarkEnd w:id="80"/>
    <w:bookmarkStart w:name="z8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81"/>
    <w:bookmarkStart w:name="z8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Ознакомление служащего корпуса "Б" с результатами оценки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82"/>
    <w:bookmarkStart w:name="z8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Start w:name="z8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Служащим корпуса "Б" допускается обжалование результатов оценки в судебном порядке.</w:t>
      </w:r>
    </w:p>
    <w:bookmarkEnd w:id="8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