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de05a" w14:textId="33de0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Ерейментауского района, подъемного пособия и социальной поддержки для приобретения или строительства жилья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6 декабря 2023 года № 8С-10/3-23.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(зарегистрировано в Реестре государственной регистрации нормативных правовых актов под №9946), Ерейментауский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Ерейментауского районного маслихата Акмолинской области от 14.10.2024 </w:t>
      </w:r>
      <w:r>
        <w:rPr>
          <w:rFonts w:ascii="Times New Roman"/>
          <w:b w:val="false"/>
          <w:i w:val="false"/>
          <w:color w:val="000000"/>
          <w:sz w:val="28"/>
        </w:rPr>
        <w:t>№ 8С-28/3-24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Ерейментауского района, следующие меры социальной поддержки на 2024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для специалистов, прибывших: в сельские населенные пункты в сумме, не превышающей две тысячи кратного размера месячного расчетного показателя.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Ерейментауского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М.Абжиков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