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8a0f" w14:textId="9348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Егиндыкольского района, подъемного пособия и социальной поддержки для приобретения или строительства жилья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22 декабря 2023 года № 8С13-4.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Егиндыкольский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Егиндыкольского районного маслихата Акмолинской области от 19.09.2024 </w:t>
      </w:r>
      <w:r>
        <w:rPr>
          <w:rFonts w:ascii="Times New Roman"/>
          <w:b w:val="false"/>
          <w:i w:val="false"/>
          <w:color w:val="000000"/>
          <w:sz w:val="28"/>
        </w:rPr>
        <w:t>№ 8С23-9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предоставляются административным государственным служащим корпуса "Б", за исключением лиц,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