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eaca" w14:textId="6a8e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2022 года № 7С30-2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сентября 2023 года № 8С7-6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2023-2025 годы" от 22 декабря 2022 года № 7С30-2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1 727 242,2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1 398 094,2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1 743 736,1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-46 117,9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46 117,9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14 350,1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553 263,6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