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5179" w14:textId="e515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23 декабря 2022 года № 7С31-2 "О бюджетах сельских округов и сел Егиндыкольского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мая 2023 года № 8С5-2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2023-2025 годы" от 23 декабря 2022 года № 7С31-2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8 626,0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2023-2025 годы согласно приложениям 4, 5,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146 577,2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144 692,2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147 215,7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села Коржинколь на 2023-2025 годы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173 983,6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171 623,6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174 566,6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2023-2025 годы согласно приложениям 13, 14,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195 607,2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171 964,2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198 652,7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3 045,5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3 045,5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2023-2025 годы согласно приложениям 16, 17,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2023-2025 годы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2023-2025 годы согласно приложениям 22, 23,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216 207,7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213 477,7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216 207,7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656 467,2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611 156,6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