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39a8" w14:textId="0503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Новобратского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Новобратского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42661,4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Новобратского сельского округа на 2024 год субвенцию, передаваемую из районного бюджета в сумме 29429,0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