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0f752" w14:textId="790f7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Караозекского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26 декабря 2023 года № 8С-14/12.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Буландынский районный маслихат ПРИНЯЛ РЕШЕНИЕ: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Караозекского сельского округа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38257,9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3720,5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34537,4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40957,9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2700,0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Буландынского районного маслихата Акмолинской области от 11.11.2024 </w:t>
      </w:r>
      <w:r>
        <w:rPr>
          <w:rFonts w:ascii="Times New Roman"/>
          <w:b w:val="false"/>
          <w:i w:val="false"/>
          <w:color w:val="000000"/>
          <w:sz w:val="28"/>
        </w:rPr>
        <w:t>№ 8С-23/10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Караозекского сельского округа на 2024 год субвенцию, передаваемую из районного бюджета в сумме 22590,0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Буландынского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8С-14/12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Караозекского сельского округа на 2024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Буландынского районного маслихата Акмолинской области от 11.11.2024 </w:t>
      </w:r>
      <w:r>
        <w:rPr>
          <w:rFonts w:ascii="Times New Roman"/>
          <w:b w:val="false"/>
          <w:i w:val="false"/>
          <w:color w:val="ff0000"/>
          <w:sz w:val="28"/>
        </w:rPr>
        <w:t>№ 8С-23/10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8С-14/12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Караозекского сельского округа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8С-14/12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Караозекского сельского округа на 2026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