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646d" w14:textId="e556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Буландынского районного маслихата Акмолинской области от 27.09.2024 </w:t>
      </w:r>
      <w:r>
        <w:rPr>
          <w:rFonts w:ascii="Times New Roman"/>
          <w:b w:val="false"/>
          <w:i w:val="false"/>
          <w:color w:val="ff0000"/>
          <w:sz w:val="28"/>
        </w:rPr>
        <w:t>№ 8С-22/3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нормативно-правовых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нормативно-правовых актов под № 9946),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