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dcb5" w14:textId="db3d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Журавлевского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2023 года № 8С-14/9.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Журавлевского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33505,3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5508,3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35914,4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-2409,1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2409,1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8С-23/8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Журавлевского сельского округа на 2024 год субвенцию, передаваемую из районного бюджета в сумме 24997,0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8С-23/8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8С-14/9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