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d2dd" w14:textId="d08d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Алтындынского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Алтындынского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45583,9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31511,4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12400,1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Алтындынского сельского округа на 2024 год субвенцию, передаваемую из районного бюджета в сумме 27154,0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