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e4d6" w14:textId="1f9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7С-31/10 "О бюджете Караозекского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2023-2025 годы" от 26 декабря 2022 года № 7С-31/10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